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ZERTIFIKAT ÜBER DIE KONVERTIERUNG ZUM ISLAM</w:t>
      </w:r>
    </w:p>
    <w:p/>
    <w:p/>
    <w:p>
      <w:pPr>
        <w:jc w:val="center"/>
      </w:pPr>
      <w:r>
        <w:rPr>
          <w:b w:val="0"/>
          <w:sz w:val="22"/>
        </w:rPr>
        <w:t>Hiermit wird bestätigt, dass die nachfolgend genannte Person zum Islam konvertiert ist und die Glaubensgrundsätze des Islam annimmt.</w:t>
      </w:r>
    </w:p>
    <w:p/>
    <w:p/>
    <w:p>
      <w:r>
        <w:rPr>
          <w:b/>
          <w:sz w:val="22"/>
        </w:rPr>
        <w:t>Vollständiger Name der konvertierten Person: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Geburtsort: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Staatsangehörigkeit: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Die genannte Person hat am genannten Tag freiwillig und im vollen Bewusstsein den Islam angenommen und erklärt, die fünf Säulen des Islam zu befolgen.</w:t>
      </w:r>
    </w:p>
    <w:p/>
    <w:p/>
    <w:p>
      <w:r>
        <w:rPr>
          <w:b/>
          <w:sz w:val="22"/>
        </w:rPr>
        <w:t>Name des Imams / Zeugen: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Anschrift des Imams / Zeugen: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Ort der Konvertierung: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Datum der Konvertierung: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Konvertierte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Imam / Zeuge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https://persoenliche-dokumente.com/zertifikat-konvertieren-islam/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zertifikat-konvertieren-islam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