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4"/>
        </w:rPr>
        <w:t>VORMUNDSCHAFTSERKLÄRUNG</w:t>
      </w:r>
    </w:p>
    <w:p/>
    <w:p>
      <w:r>
        <w:rPr>
          <w:b/>
          <w:sz w:val="22"/>
        </w:rPr>
        <w:t>Ich, der/die Unterzeichnende,</w:t>
      </w:r>
    </w:p>
    <w:p>
      <w:r>
        <w:rPr>
          <w:b w:val="0"/>
          <w:sz w:val="22"/>
        </w:rPr>
        <w:t>Name: _____________________________________________________________</w:t>
      </w:r>
    </w:p>
    <w:p>
      <w:r>
        <w:rPr>
          <w:b w:val="0"/>
          <w:sz w:val="22"/>
        </w:rPr>
        <w:t>Geburtsdatum: ______________________________________________________</w:t>
      </w:r>
    </w:p>
    <w:p>
      <w:r>
        <w:rPr>
          <w:b w:val="0"/>
          <w:sz w:val="22"/>
        </w:rPr>
        <w:t>Anschrift: _________________________________________________________</w:t>
      </w:r>
    </w:p>
    <w:p/>
    <w:p>
      <w:r>
        <w:rPr>
          <w:b/>
          <w:sz w:val="22"/>
        </w:rPr>
        <w:t>bin bereit, die Vormundschaft für folgende Person zu übernehmen:</w:t>
      </w:r>
    </w:p>
    <w:p>
      <w:r>
        <w:rPr>
          <w:b w:val="0"/>
          <w:sz w:val="22"/>
        </w:rPr>
        <w:t>Name des Mündels: _________________________________________________</w:t>
      </w:r>
    </w:p>
    <w:p>
      <w:r>
        <w:rPr>
          <w:b w:val="0"/>
          <w:sz w:val="22"/>
        </w:rPr>
        <w:t>Geburtsdatum des Mündels: _________________________________________</w:t>
      </w:r>
    </w:p>
    <w:p>
      <w:r>
        <w:rPr>
          <w:b w:val="0"/>
          <w:sz w:val="22"/>
        </w:rPr>
        <w:t>Anschrift des Mündels (falls abweichend): ___________________________</w:t>
      </w:r>
    </w:p>
    <w:p/>
    <w:p>
      <w:r>
        <w:rPr>
          <w:b/>
          <w:sz w:val="22"/>
        </w:rPr>
        <w:t>§ 1 – Annahme der Vormundschaft</w:t>
      </w:r>
    </w:p>
    <w:p>
      <w:r>
        <w:rPr>
          <w:b w:val="0"/>
          <w:sz w:val="22"/>
        </w:rPr>
        <w:t>Hiermit erkläre ich meine freiwillige und verantwortungsbewusste Bereitschaft, die Vormundschaft für die oben genannte Person zu übernehmen. Ich verpflichte mich, das Wohl des Mündels zu wahren und seine Interessen nach bestem Wissen und Gewissen zu vertreten.</w:t>
      </w:r>
    </w:p>
    <w:p/>
    <w:p>
      <w:r>
        <w:rPr>
          <w:b/>
          <w:sz w:val="22"/>
        </w:rPr>
        <w:t>§ 2 – Pflichten des Vormunds</w:t>
      </w:r>
    </w:p>
    <w:p>
      <w:r>
        <w:rPr>
          <w:b w:val="0"/>
          <w:sz w:val="22"/>
        </w:rPr>
        <w:t>Ich werde die gesetzlichen Pflichten eines Vormunds erfüllen, insbesondere die Sorge für die Person, die Vermögensverwaltung, sowie die Vertretung des Mündels gegenüber Behörden und Dritten gemäß den geltenden Gesetzen und Vorschriften in Deutschland.</w:t>
      </w:r>
    </w:p>
    <w:p/>
    <w:p>
      <w:r>
        <w:rPr>
          <w:b/>
          <w:sz w:val="22"/>
        </w:rPr>
        <w:t>§ 3 – Zusammenarbeit mit dem Familiengericht</w:t>
      </w:r>
    </w:p>
    <w:p>
      <w:r>
        <w:rPr>
          <w:b w:val="0"/>
          <w:sz w:val="22"/>
        </w:rPr>
        <w:t>Ich erkenne an, dass die Bestellung als Vormund der Zustimmung und Überwachung durch das zuständige Familiengericht unterliegt und werde diesem jederzeit Auskunft erteilen sowie erforderliche Maßnahmen unterstützen.</w:t>
      </w:r>
    </w:p>
    <w:p/>
    <w:p>
      <w:r>
        <w:rPr>
          <w:b/>
          <w:sz w:val="22"/>
        </w:rPr>
        <w:t>§ 4 – Haftung und Verantwortlichkeit</w:t>
      </w:r>
    </w:p>
    <w:p>
      <w:r>
        <w:rPr>
          <w:b w:val="0"/>
          <w:sz w:val="22"/>
        </w:rPr>
        <w:t>Ich nehme zur Kenntnis, dass ich für die ordnungsgemäße Erfüllung der Vormundschaftspflichten verantwortlich bin und im Rahmen der gesetzlichen Bestimmungen haftbar gemacht werden kann.</w:t>
      </w:r>
    </w:p>
    <w:p/>
    <w:p>
      <w:r>
        <w:rPr>
          <w:b/>
          <w:sz w:val="22"/>
        </w:rPr>
        <w:t>§ 5 – Schlussbestimmungen</w:t>
      </w:r>
    </w:p>
    <w:p>
      <w:r>
        <w:rPr>
          <w:b w:val="0"/>
          <w:sz w:val="22"/>
        </w:rPr>
        <w:t>Diese Erklärung dient als Grundlage und Nachweis meiner Bereitschaft zur Übernahme der Vormundschaft. Sie ersetzt nicht die förmliche Bestellung durch das Familiengericht.</w:t>
      </w:r>
    </w:p>
    <w:p/>
    <w:p/>
    <w:p>
      <w:r>
        <w:rPr>
          <w:b w:val="0"/>
          <w:sz w:val="22"/>
        </w:rPr>
        <w:t>Ort: ________________________________________________________________</w:t>
      </w:r>
    </w:p>
    <w:p>
      <w:r>
        <w:rPr>
          <w:b w:val="0"/>
          <w:sz w:val="22"/>
        </w:rPr>
        <w:t>Unterschrift des Vormunds: ___________________________________________</w:t>
      </w:r>
    </w:p>
    <w:p/>
    <w:p/>
    <w:p>
      <w:r>
        <w:rPr>
          <w:b/>
          <w:sz w:val="22"/>
        </w:rPr>
        <w:t>Name des Mündels / gesetzlicher Vertreter (falls vorhanden):</w:t>
      </w:r>
    </w:p>
    <w:p>
      <w:r>
        <w:rPr>
          <w:b w:val="0"/>
          <w:sz w:val="22"/>
        </w:rPr>
        <w:t>Name: _______________________________________________________________</w:t>
      </w:r>
    </w:p>
    <w:p>
      <w:r>
        <w:rPr>
          <w:b w:val="0"/>
          <w:sz w:val="22"/>
        </w:rPr>
        <w:t>Unterschrift: _________________________________________________________</w:t>
      </w:r>
    </w:p>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VORMUND</w:t>
            </w:r>
          </w:p>
        </w:tc>
        <w:tc>
          <w:tcPr>
            <w:tcW w:type="dxa" w:w="4986"/>
            <w:tcBorders>
              <w:top w:val="nil"/>
              <w:left w:val="nil"/>
              <w:bottom w:val="nil"/>
              <w:right w:val="nil"/>
              <w:insideH w:val="nil"/>
              <w:insideV w:val="nil"/>
            </w:tcBorders>
          </w:tcPr>
          <w:p>
            <w:pPr>
              <w:jc w:val="center"/>
            </w:pPr>
            <w:r>
              <w:t>FAMILIENGERICHT</w:t>
            </w:r>
          </w:p>
        </w:tc>
      </w:tr>
      <w:tr>
        <w:tc>
          <w:tcPr>
            <w:tcW w:type="dxa" w:w="4986"/>
            <w:tcBorders>
              <w:top w:val="nil"/>
              <w:left w:val="nil"/>
              <w:bottom w:val="nil"/>
              <w:right w:val="nil"/>
              <w:insideH w:val="nil"/>
              <w:insideV w:val="nil"/>
            </w:tcBorders>
          </w:tcPr>
          <w:p>
            <w:pPr>
              <w:jc w:val="center"/>
            </w:pPr>
            <w:r>
              <w:br/>
              <w:br/>
              <w:t>Unterschrift: ___________________________</w:t>
            </w:r>
          </w:p>
        </w:tc>
        <w:tc>
          <w:tcPr>
            <w:tcW w:type="dxa" w:w="4986"/>
            <w:tcBorders>
              <w:top w:val="nil"/>
              <w:left w:val="nil"/>
              <w:bottom w:val="nil"/>
              <w:right w:val="nil"/>
              <w:insideH w:val="nil"/>
              <w:insideV w:val="nil"/>
            </w:tcBorders>
          </w:tcPr>
          <w:p>
            <w:pPr>
              <w:jc w:val="center"/>
            </w:pPr>
            <w:r>
              <w:br/>
              <w:br/>
              <w:t>Unterschrift / Stempel: __________________</w:t>
            </w:r>
          </w:p>
        </w:tc>
      </w:tr>
      <w:tr>
        <w:tc>
          <w:tcPr>
            <w:tcW w:type="dxa" w:w="4986"/>
            <w:tcBorders>
              <w:top w:val="nil"/>
              <w:left w:val="nil"/>
              <w:bottom w:val="nil"/>
              <w:right w:val="nil"/>
              <w:insideH w:val="nil"/>
              <w:insideV w:val="nil"/>
            </w:tcBorders>
          </w:tcPr>
          <w:p>
            <w:pPr>
              <w:jc w:val="center"/>
            </w:pPr>
            <w:r>
              <w:t>Name: _________________________________</w:t>
            </w:r>
          </w:p>
        </w:tc>
        <w:tc>
          <w:tcPr>
            <w:tcW w:type="dxa" w:w="4986"/>
            <w:tcBorders>
              <w:top w:val="nil"/>
              <w:left w:val="nil"/>
              <w:bottom w:val="nil"/>
              <w:right w:val="nil"/>
              <w:insideH w:val="nil"/>
              <w:insideV w:val="nil"/>
            </w:tcBorders>
          </w:tcPr>
          <w:p>
            <w:pPr>
              <w:jc w:val="center"/>
            </w:pPr>
            <w:r>
              <w:t>Name: _________________________________</w:t>
            </w:r>
          </w:p>
        </w:tc>
      </w:tr>
    </w:tbl>
    <w:p>
      <w:r>
        <w:br w:type="page"/>
      </w:r>
    </w:p>
    <w:p>
      <w:pPr>
        <w:jc w:val="center"/>
      </w:pPr>
      <w:r>
        <w:rPr>
          <w:color w:val="555555"/>
          <w:sz w:val="24"/>
        </w:rPr>
        <w:t>Originalquelle dieses Dokuments:</w:t>
      </w:r>
    </w:p>
    <w:p>
      <w:pPr>
        <w:jc w:val="center"/>
      </w:pPr>
      <w:hyperlink r:id="rId9">
        <w:r>
          <w:rPr>
            <w:color w:val="0000FF"/>
            <w:u w:val="single"/>
          </w:rPr>
          <w:t>https://persoenliche-dokumente.com/vormundschaftserklarung/</w:t>
        </w:r>
      </w:hyperlink>
    </w:p>
    <w:p>
      <w:pPr>
        <w:jc w:val="center"/>
      </w:pPr>
      <w:r>
        <w:rPr>
          <w:color w:val="555555"/>
          <w:sz w:val="26"/>
        </w:rPr>
        <w:t>War diese Vorlage für Sie hilfreich?</w:t>
      </w:r>
    </w:p>
    <w:p>
      <w:pPr>
        <w:jc w:val="center"/>
      </w:pPr>
      <w:r>
        <w:rPr>
          <w:color w:val="555555"/>
          <w:sz w:val="26"/>
        </w:rPr>
        <w:t>Weitere aktuelle Vorlagen finden Sie unter:</w:t>
      </w:r>
    </w:p>
    <w:p>
      <w:pPr>
        <w:jc w:val="center"/>
      </w:pPr>
      <w:hyperlink r:id="rId10">
        <w:r>
          <w:rPr>
            <w:color w:val="0000FF"/>
            <w:u w:val="single"/>
          </w:rPr>
          <w:t>https://persoenliche-dokumente.com</w:t>
        </w:r>
      </w:hyperlink>
    </w:p>
    <w:p>
      <w:pPr>
        <w:jc w:val="center"/>
      </w:pPr>
      <w:r>
        <w:rPr>
          <w:color w:val="808080"/>
          <w:sz w:val="20"/>
        </w:rPr>
        <w:t>Diese Vorlage ist ausschließlich für den persönlichen, nicht kommerziellen Gebrauch bestimmt.</w:t>
        <w:br/>
        <w:t>Bei Weitergabe oder Veröffentlichung ist die Nennung der Quelle verpflichtend. © persoenliche-dokumente.com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persoenliche-dokumente.com/vormundschaftserklarung/" TargetMode="External"/><Relationship Id="rId10" Type="http://schemas.openxmlformats.org/officeDocument/2006/relationships/hyperlink" Target="https://persoenliche-dokument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