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VOLLMACHT ZUM ZEUGNIS ABHOLEN</w:t>
      </w:r>
    </w:p>
    <w:p/>
    <w:p>
      <w:r>
        <w:rPr>
          <w:b/>
          <w:sz w:val="22"/>
        </w:rPr>
        <w:t>Vollmachtgeber: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/>
    <w:p>
      <w:r>
        <w:rPr>
          <w:b/>
          <w:sz w:val="22"/>
        </w:rPr>
        <w:t>Bevollmächtigter: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/>
    <w:p>
      <w:r>
        <w:rPr>
          <w:b w:val="0"/>
          <w:sz w:val="22"/>
        </w:rPr>
        <w:t>Hiermit bevollmächtige ich oben genannter Vollmachtgeber den Bevollmächtigten ausdrücklich, in meinem Namen sämtliche Zeugnisse, Urkunden und sonstige Dokumente bei den zuständigen Behörden, Schulen oder sonstigen Stellen abzuholen und entgegenzunehmen.</w:t>
      </w:r>
    </w:p>
    <w:p/>
    <w:p>
      <w:r>
        <w:rPr>
          <w:b/>
          <w:sz w:val="22"/>
        </w:rPr>
        <w:t>Diese Vollmacht umfasst insbesondere:</w:t>
      </w:r>
    </w:p>
    <w:p>
      <w:r>
        <w:rPr>
          <w:b w:val="0"/>
          <w:sz w:val="22"/>
        </w:rPr>
        <w:t>- Abholung von Schulzeugnissen, Ausbildungsnachweisen und sonstigen Bildungsdokumenten</w:t>
      </w:r>
    </w:p>
    <w:p>
      <w:r>
        <w:rPr>
          <w:b w:val="0"/>
          <w:sz w:val="22"/>
        </w:rPr>
        <w:t>- Empfangsbestätigungen zu unterzeichnen</w:t>
      </w:r>
    </w:p>
    <w:p>
      <w:r>
        <w:rPr>
          <w:b w:val="0"/>
          <w:sz w:val="22"/>
        </w:rPr>
        <w:t>- Rückfragen zu klären, die im Zusammenhang mit der Abholung stehen</w:t>
      </w:r>
    </w:p>
    <w:p/>
    <w:p>
      <w:r>
        <w:rPr>
          <w:b w:val="0"/>
          <w:sz w:val="22"/>
        </w:rPr>
        <w:t>Diese Vollmacht gilt ausschließlich für die oben genannte Person und ist bis auf Widerruf gültig.</w:t>
      </w:r>
    </w:p>
    <w:p/>
    <w:p/>
    <w:p>
      <w:r>
        <w:rPr>
          <w:b w:val="0"/>
          <w:sz w:val="22"/>
        </w:rPr>
        <w:t>Ort: _______________________________________________________________    Datum: 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https://persoenliche-dokumente.com/vollmacht-zeugnis-abholen/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vollmacht-zeugnis-abholen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