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VOLLMACHT ZUR UMMELDUNG IN WUPPERTAL</w:t>
      </w:r>
    </w:p>
    <w:p/>
    <w:p/>
    <w:p>
      <w:r>
        <w:rPr>
          <w:b/>
          <w:sz w:val="22"/>
        </w:rPr>
        <w:t>Vollmachtgeber (Name, Vorname):</w:t>
      </w:r>
    </w:p>
    <w:p>
      <w:r>
        <w:rPr>
          <w:b w:val="0"/>
          <w:sz w:val="22"/>
        </w:rPr>
        <w:t>____________________________________________________________________________________</w:t>
      </w:r>
    </w:p>
    <w:p>
      <w:r>
        <w:rPr>
          <w:b/>
          <w:sz w:val="22"/>
        </w:rPr>
        <w:t>Anschrift:</w:t>
      </w:r>
    </w:p>
    <w:p>
      <w:r>
        <w:rPr>
          <w:b w:val="0"/>
          <w:sz w:val="22"/>
        </w:rPr>
        <w:t>____________________________________________________________________________________</w:t>
      </w:r>
    </w:p>
    <w:p>
      <w:r>
        <w:rPr>
          <w:b/>
          <w:sz w:val="22"/>
        </w:rPr>
        <w:t>Geburtsdatum:</w:t>
      </w:r>
    </w:p>
    <w:p>
      <w:r>
        <w:rPr>
          <w:b w:val="0"/>
          <w:sz w:val="22"/>
        </w:rPr>
        <w:t>____________________________________________</w:t>
      </w:r>
    </w:p>
    <w:p/>
    <w:p>
      <w:r>
        <w:rPr>
          <w:b/>
          <w:sz w:val="22"/>
        </w:rPr>
        <w:t>Bevollmächtigter (Name, Vorname):</w:t>
      </w:r>
    </w:p>
    <w:p>
      <w:r>
        <w:rPr>
          <w:b w:val="0"/>
          <w:sz w:val="22"/>
        </w:rPr>
        <w:t>____________________________________________________________________________________</w:t>
      </w:r>
    </w:p>
    <w:p>
      <w:r>
        <w:rPr>
          <w:b/>
          <w:sz w:val="22"/>
        </w:rPr>
        <w:t>Anschrift:</w:t>
      </w:r>
    </w:p>
    <w:p>
      <w:r>
        <w:rPr>
          <w:b w:val="0"/>
          <w:sz w:val="22"/>
        </w:rPr>
        <w:t>____________________________________________________________________________________</w:t>
      </w:r>
    </w:p>
    <w:p>
      <w:r>
        <w:rPr>
          <w:b/>
          <w:sz w:val="22"/>
        </w:rPr>
        <w:t>Geburtsdatum:</w:t>
      </w:r>
    </w:p>
    <w:p>
      <w:r>
        <w:rPr>
          <w:b w:val="0"/>
          <w:sz w:val="22"/>
        </w:rPr>
        <w:t>____________________________________________</w:t>
      </w:r>
    </w:p>
    <w:p/>
    <w:p/>
    <w:p>
      <w:r>
        <w:rPr>
          <w:b/>
          <w:sz w:val="22"/>
        </w:rPr>
        <w:t>Hiermit bevollmächtige ich den oben genannten Bevollmächtigten, für mich alle notwendigen Ummeldungen</w:t>
      </w:r>
    </w:p>
    <w:p>
      <w:r>
        <w:rPr>
          <w:b/>
          <w:sz w:val="22"/>
        </w:rPr>
        <w:t>bei der Stadt Wuppertal vorzunehmen, insbesondere die Anmeldung und Abmeldung des Wohnsitzes.</w:t>
      </w:r>
    </w:p>
    <w:p/>
    <w:p/>
    <w:p>
      <w:r>
        <w:rPr>
          <w:b/>
          <w:sz w:val="22"/>
        </w:rPr>
        <w:t>Die Vollmacht umfasst insbesondere folgende Handlungen:</w:t>
      </w:r>
    </w:p>
    <w:p>
      <w:pPr>
        <w:pStyle w:val="ListBullet"/>
      </w:pPr>
      <w:r>
        <w:rPr>
          <w:sz w:val="22"/>
        </w:rPr>
        <w:t>Abgabe und Entgegennahme von Anträgen und Dokumenten.</w:t>
      </w:r>
    </w:p>
    <w:p>
      <w:pPr>
        <w:pStyle w:val="ListBullet"/>
      </w:pPr>
      <w:r>
        <w:rPr>
          <w:sz w:val="22"/>
        </w:rPr>
        <w:t>Entgegennahme von Bescheiden und sonstiger Korrespondenz.</w:t>
      </w:r>
    </w:p>
    <w:p>
      <w:pPr>
        <w:pStyle w:val="ListBullet"/>
      </w:pPr>
      <w:r>
        <w:rPr>
          <w:sz w:val="22"/>
        </w:rPr>
        <w:t>Unterschrift unter Erklärungen im Rahmen der Ummeldung.</w:t>
      </w:r>
    </w:p>
    <w:p>
      <w:pPr>
        <w:pStyle w:val="ListBullet"/>
      </w:pPr>
      <w:r>
        <w:rPr>
          <w:sz w:val="22"/>
        </w:rPr>
        <w:t>Einreichung aller erforderlichen Unterlagen (Personalausweis, Meldebescheinigung, etc.).</w:t>
      </w:r>
    </w:p>
    <w:p/>
    <w:p/>
    <w:p>
      <w:r>
        <w:rPr>
          <w:b/>
          <w:sz w:val="22"/>
        </w:rPr>
        <w:t>Diese Vollmacht gilt ausschließlich für die Ummeldung bei der Stadt Wuppertal und erlischt mit Abschluss des Ummeldevorgangs.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Ort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Unterschrift Vollmachtgeber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br/>
              <w:br/>
              <w:t>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Datum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Unterschrift Bevollmächtigter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https://persoenliche-dokumente.com/vollmacht-ummeldung-wuppertal/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https://persoenliche-dokumente.com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persoenliche-dokumente.com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rsoenliche-dokumente.com/vollmacht-ummeldung-wuppertal/" TargetMode="External"/><Relationship Id="rId10" Type="http://schemas.openxmlformats.org/officeDocument/2006/relationships/hyperlink" Target="https://persoenliche-dokumen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