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VOLLMACHT ZUR AUSÜBUNG DES STIMMRECHTS IN DER EIGENTÜMERVERSAMMLUNG</w:t>
      </w:r>
    </w:p>
    <w:p/>
    <w:p/>
    <w:p>
      <w:r>
        <w:rPr>
          <w:b/>
          <w:sz w:val="22"/>
        </w:rPr>
        <w:t>Vollmachtgeber (Eigentümer):</w:t>
      </w:r>
    </w:p>
    <w:p>
      <w:r>
        <w:rPr>
          <w:b w:val="0"/>
          <w:sz w:val="22"/>
        </w:rPr>
        <w:t>Name: ________________________________________________________________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_____________________________________________________________</w:t>
      </w:r>
    </w:p>
    <w:p>
      <w:r>
        <w:rPr>
          <w:b w:val="0"/>
          <w:sz w:val="22"/>
        </w:rPr>
        <w:t>Wohnungseigentumsanteil (Anteil): ______________________________________</w:t>
      </w:r>
    </w:p>
    <w:p/>
    <w:p>
      <w:r>
        <w:rPr>
          <w:b/>
          <w:sz w:val="22"/>
        </w:rPr>
        <w:t>Bevollmächtigter:</w:t>
      </w:r>
    </w:p>
    <w:p>
      <w:r>
        <w:rPr>
          <w:b w:val="0"/>
          <w:sz w:val="22"/>
        </w:rPr>
        <w:t>Name: ________________________________________________________________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_____________________________________________________________</w:t>
      </w:r>
    </w:p>
    <w:p/>
    <w:p>
      <w:r>
        <w:rPr>
          <w:b/>
          <w:sz w:val="22"/>
        </w:rPr>
        <w:t>Hiermit bevollmächtigt der Vollmachtgeber den Bevollmächtigten, ihn in der Eigentümerversammlung der Wohnungseigentümergemeinschaft</w:t>
      </w:r>
    </w:p>
    <w:p>
      <w:r>
        <w:rPr>
          <w:b/>
          <w:sz w:val="22"/>
        </w:rPr>
        <w:t>(Adresse der Wohnungseigentumsanlage):</w:t>
      </w:r>
    </w:p>
    <w:p>
      <w:r>
        <w:rPr>
          <w:b w:val="0"/>
          <w:sz w:val="22"/>
        </w:rPr>
        <w:t>____________________________________________________________________</w:t>
      </w:r>
    </w:p>
    <w:p>
      <w:r>
        <w:rPr>
          <w:b/>
          <w:sz w:val="22"/>
        </w:rPr>
        <w:t>in allen Angelegenheiten, die in der Versammlung behandelt werden, insbesondere zur Ausübung des Stimmrechts, umfassend und uneingeschränkt zu vertreten.</w:t>
      </w:r>
    </w:p>
    <w:p/>
    <w:p>
      <w:r>
        <w:rPr>
          <w:b w:val="0"/>
          <w:sz w:val="22"/>
        </w:rPr>
        <w:t>Diese Vollmacht umfasst insbesondere das Recht, Anträge zu stellen, zuzustimmen, abzulehnen, zu verhandeln und Vereinbarungen zu treffen.</w:t>
      </w:r>
    </w:p>
    <w:p/>
    <w:p>
      <w:r>
        <w:rPr>
          <w:b w:val="0"/>
          <w:sz w:val="22"/>
        </w:rPr>
        <w:t>Sollte eine Bestimmung dieser Vollmacht unwirksam sein, so bleibt die Wirksamkeit der übrigen Bestimmungen davon unberührt.</w:t>
      </w:r>
    </w:p>
    <w:p/>
    <w:p/>
    <w:p>
      <w:r>
        <w:rPr>
          <w:b w:val="0"/>
          <w:sz w:val="22"/>
        </w:rPr>
        <w:t>Ort: ________________________________________________________________</w:t>
      </w:r>
    </w:p>
    <w:p>
      <w:r>
        <w:rPr>
          <w:b w:val="0"/>
          <w:sz w:val="22"/>
        </w:rPr>
        <w:t>Datum: 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Vollmachtgeber (Eigentümer)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Bevollmächtigter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https://persoenliche-dokumente.com/vollmacht-stimmrecht-verein/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https://persoenliche-dokumente.com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persoenliche-dokumente.com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ersoenliche-dokumente.com/vollmacht-stimmrecht-verein/" TargetMode="External"/><Relationship Id="rId10" Type="http://schemas.openxmlformats.org/officeDocument/2006/relationships/hyperlink" Target="https://persoenliche-dokumen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