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VOLLMACHT ZUM REZEPT ABHOLEN</w:t>
      </w:r>
    </w:p>
    <w:p/>
    <w:p/>
    <w:p>
      <w:r>
        <w:rPr>
          <w:b/>
          <w:sz w:val="22"/>
        </w:rPr>
        <w:t>Vollmachtgeber (Name, Vorname):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/>
          <w:sz w:val="22"/>
        </w:rPr>
        <w:t>Adresse: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/>
          <w:sz w:val="22"/>
        </w:rPr>
        <w:t>Geburtsdatum: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Bevollmächtigter (Name, Vorname):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/>
          <w:sz w:val="22"/>
        </w:rPr>
        <w:t>Adresse: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/>
          <w:sz w:val="22"/>
        </w:rPr>
        <w:t>Geburtsdatum: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Hiermit bevollmächtige ich den oben genannten Bevollmächtigten, in meinem Namen und mit rechtsverbindlicher Wirkung alle notwendigen Handlungen vorzunehmen, um</w:t>
      </w:r>
    </w:p>
    <w:p>
      <w:r>
        <w:rPr>
          <w:b/>
          <w:sz w:val="22"/>
        </w:rPr>
        <w:t>meine ärztlich ausgestellten Rezepte bei Apotheken abzuholen und entgegenzunehmen.</w:t>
      </w:r>
    </w:p>
    <w:p/>
    <w:p>
      <w:r>
        <w:rPr>
          <w:b/>
          <w:sz w:val="22"/>
        </w:rPr>
        <w:t>Diese Vollmacht umfasst insbesondere:</w:t>
      </w:r>
    </w:p>
    <w:p>
      <w:r>
        <w:rPr>
          <w:b w:val="0"/>
          <w:sz w:val="22"/>
        </w:rPr>
        <w:t>- Entgegennahme und Abholung von Rezepten</w:t>
      </w:r>
    </w:p>
    <w:p>
      <w:r>
        <w:rPr>
          <w:b w:val="0"/>
          <w:sz w:val="22"/>
        </w:rPr>
        <w:t>- Empfangnahme der dazugehörigen Arzneimittel</w:t>
      </w:r>
    </w:p>
    <w:p>
      <w:r>
        <w:rPr>
          <w:b w:val="0"/>
          <w:sz w:val="22"/>
        </w:rPr>
        <w:t>- Klärung von Rückfragen mit der Apotheke</w:t>
      </w:r>
    </w:p>
    <w:p/>
    <w:p>
      <w:r>
        <w:rPr>
          <w:b/>
          <w:sz w:val="22"/>
        </w:rPr>
        <w:t>Die Vollmacht gilt ausschließlich für die Abholung von Rezepten und Arzneimitteln und ist bis auf Widerruf gültig.</w:t>
      </w:r>
    </w:p>
    <w:p/>
    <w:p/>
    <w:p>
      <w:r>
        <w:rPr>
          <w:b w:val="0"/>
          <w:sz w:val="22"/>
        </w:rPr>
        <w:t>Ort: ______________________________________________________</w:t>
      </w:r>
    </w:p>
    <w:p>
      <w:r>
        <w:rPr>
          <w:b w:val="0"/>
          <w:sz w:val="22"/>
        </w:rPr>
        <w:t>Datum: 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https://persoenliche-dokumente.com/vollmacht-rezept-abholen/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vollmacht-rezept-abholen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