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VOLL­MACHT ZUR BENUTZUNG DER KREDITKARTE</w:t>
      </w:r>
    </w:p>
    <w:p/>
    <w:p>
      <w:r>
        <w:rPr>
          <w:b/>
          <w:sz w:val="20"/>
        </w:rPr>
        <w:t>Ich, der Unterzeichnende, bevollmächtige hiermit die nachfolgend genannte Person, meine Kreditkarte für folgende Zwecke und Bedingungen zu verwenden.</w:t>
      </w:r>
    </w:p>
    <w:p/>
    <w:p>
      <w:r>
        <w:rPr>
          <w:b/>
          <w:sz w:val="20"/>
        </w:rPr>
        <w:t>Vollmachtgeber (Karteninhaber):</w:t>
      </w:r>
    </w:p>
    <w:p>
      <w:r>
        <w:rPr>
          <w:b w:val="0"/>
          <w:sz w:val="20"/>
        </w:rPr>
        <w:t>Name: ______________________________________________________________</w:t>
      </w:r>
    </w:p>
    <w:p>
      <w:r>
        <w:rPr>
          <w:b w:val="0"/>
          <w:sz w:val="20"/>
        </w:rPr>
        <w:t>Geburtsdatum: _______________________________________________________</w:t>
      </w:r>
    </w:p>
    <w:p>
      <w:r>
        <w:rPr>
          <w:b w:val="0"/>
          <w:sz w:val="20"/>
        </w:rPr>
        <w:t>Anschrift: ___________________________________________________________</w:t>
      </w:r>
    </w:p>
    <w:p>
      <w:r>
        <w:rPr>
          <w:b w:val="0"/>
          <w:sz w:val="20"/>
        </w:rPr>
        <w:t>Kreditkartennummer: _________________________________________________</w:t>
      </w:r>
    </w:p>
    <w:p/>
    <w:p>
      <w:r>
        <w:rPr>
          <w:b/>
          <w:sz w:val="20"/>
        </w:rPr>
        <w:t>Bevollmächtigte Person:</w:t>
      </w:r>
    </w:p>
    <w:p>
      <w:r>
        <w:rPr>
          <w:b w:val="0"/>
          <w:sz w:val="20"/>
        </w:rPr>
        <w:t>Name: ______________________________________________________________</w:t>
      </w:r>
    </w:p>
    <w:p>
      <w:r>
        <w:rPr>
          <w:b w:val="0"/>
          <w:sz w:val="20"/>
        </w:rPr>
        <w:t>Geburtsdatum: _______________________________________________________</w:t>
      </w:r>
    </w:p>
    <w:p>
      <w:r>
        <w:rPr>
          <w:b w:val="0"/>
          <w:sz w:val="20"/>
        </w:rPr>
        <w:t>Anschrift: ___________________________________________________________</w:t>
      </w:r>
    </w:p>
    <w:p/>
    <w:p>
      <w:r>
        <w:rPr>
          <w:b/>
          <w:sz w:val="20"/>
        </w:rPr>
        <w:t>Umfang der Vollmacht:</w:t>
      </w:r>
    </w:p>
    <w:p>
      <w:r>
        <w:rPr>
          <w:b w:val="0"/>
          <w:sz w:val="20"/>
        </w:rPr>
        <w:t>Die bevollmächtigte Person ist berechtigt, die oben genannte Kreditkarte für bargeldlose Zahlungen, Bargeldabhebungen und sonstige mit der Kreditkarte verbundene Transaktionen zu verwenden. Diese Vollmacht gilt ausschließlich für die genannte Kreditkarte und ist nicht übertragbar.</w:t>
      </w:r>
    </w:p>
    <w:p/>
    <w:p>
      <w:r>
        <w:rPr>
          <w:b/>
          <w:sz w:val="20"/>
        </w:rPr>
        <w:t>Gültigkeit der Vollmacht:</w:t>
      </w:r>
    </w:p>
    <w:p>
      <w:r>
        <w:rPr>
          <w:b w:val="0"/>
          <w:sz w:val="20"/>
        </w:rPr>
        <w:t>Diese Vollmacht gilt bis auf Widerruf. Ein Widerruf ist dem Kreditinstitut schriftlich mitzuteilen und wird mit Zugang wirksam.</w:t>
      </w:r>
    </w:p>
    <w:p/>
    <w:p>
      <w:r>
        <w:rPr>
          <w:b/>
          <w:sz w:val="20"/>
        </w:rPr>
        <w:t>Haftung:</w:t>
      </w:r>
    </w:p>
    <w:p>
      <w:r>
        <w:rPr>
          <w:b w:val="0"/>
          <w:sz w:val="20"/>
        </w:rPr>
        <w:t>Der Vollmachtgeber haftet für alle durch die bevollmächtigte Person mit der Kreditkarte getätigten Geschäfte, soweit sie im Rahmen dieser Vollmacht erfolgen.</w:t>
      </w:r>
    </w:p>
    <w:p/>
    <w:p>
      <w:r>
        <w:rPr>
          <w:b/>
          <w:sz w:val="20"/>
        </w:rPr>
        <w:t>Salvatorische Klausel:</w:t>
      </w:r>
    </w:p>
    <w:p>
      <w:r>
        <w:rPr>
          <w:b w:val="0"/>
          <w:sz w:val="20"/>
        </w:rPr>
        <w:t>Sollten einzelne Bestimmungen dieser Vollmacht unwirksam sein oder werden, so wird die Wirksamkeit der übrigen Bestimmungen hiervon nicht berührt. Die unwirksame Bestimmung ist durch eine rechtlich zulässige Regelung zu ersetzen, die dem wirtschaftlichen Zweck möglichst nahekommt.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 (Karteninhaber)</w:t>
            </w:r>
          </w:p>
        </w:tc>
        <w:tc>
          <w:tcPr>
            <w:tcW w:type="dxa" w:w="4986"/>
            <w:tcBorders>
              <w:top w:val="nil"/>
              <w:left w:val="nil"/>
              <w:bottom w:val="nil"/>
              <w:right w:val="nil"/>
              <w:insideH w:val="nil"/>
              <w:insideV w:val="nil"/>
            </w:tcBorders>
          </w:tcPr>
          <w:p>
            <w:pPr>
              <w:jc w:val="center"/>
            </w:pPr>
            <w:r>
              <w:t>Bevollmächtigte Person</w:t>
            </w:r>
          </w:p>
        </w:tc>
      </w:tr>
      <w:tr>
        <w:tc>
          <w:tcPr>
            <w:tcW w:type="dxa" w:w="4986"/>
            <w:tcBorders>
              <w:top w:val="nil"/>
              <w:left w:val="nil"/>
              <w:bottom w:val="nil"/>
              <w:right w:val="nil"/>
              <w:insideH w:val="nil"/>
              <w:insideV w:val="nil"/>
            </w:tcBorders>
          </w:tcPr>
          <w:p>
            <w:pPr>
              <w:jc w:val="center"/>
            </w:pPr>
            <w:r>
              <w:br/>
              <w:br/>
              <w:t>Unterschrift: ___________________________</w:t>
            </w:r>
          </w:p>
        </w:tc>
        <w:tc>
          <w:tcPr>
            <w:tcW w:type="dxa" w:w="4986"/>
            <w:tcBorders>
              <w:top w:val="nil"/>
              <w:left w:val="nil"/>
              <w:bottom w:val="nil"/>
              <w:right w:val="nil"/>
              <w:insideH w:val="nil"/>
              <w:insideV w:val="nil"/>
            </w:tcBorders>
          </w:tcPr>
          <w:p>
            <w:pPr>
              <w:jc w:val="center"/>
            </w:pPr>
            <w:r>
              <w:br/>
              <w:br/>
              <w:t>Unterschrift: ___________________________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https://persoenliche-dokumente.com/vollmacht-kreditkarte/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https://persoenliche-dokumente.com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persoenliche-dokumente.com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ersoenliche-dokumente.com/vollmacht-kreditkarte/" TargetMode="External"/><Relationship Id="rId10" Type="http://schemas.openxmlformats.org/officeDocument/2006/relationships/hyperlink" Target="https://persoenliche-dokum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