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VOLLMACHT FÜR DIE KONTOERÖFFNUNG EINES KINDES</w:t>
      </w:r>
    </w:p>
    <w:p/>
    <w:p/>
    <w:p>
      <w:r>
        <w:rPr>
          <w:b/>
          <w:sz w:val="22"/>
        </w:rPr>
        <w:t>Ich/Wir,</w:t>
      </w:r>
    </w:p>
    <w:p/>
    <w:p>
      <w:r>
        <w:rPr>
          <w:b w:val="0"/>
          <w:sz w:val="22"/>
        </w:rPr>
        <w:t>Name(s) und Vorname(n) der/des Vollmachtgebenden:</w:t>
      </w:r>
    </w:p>
    <w:p/>
    <w:p/>
    <w:p>
      <w:r>
        <w:rPr>
          <w:b w:val="0"/>
          <w:sz w:val="22"/>
        </w:rPr>
        <w:t>Anschrift:</w:t>
      </w:r>
    </w:p>
    <w:p/>
    <w:p/>
    <w:p>
      <w:r>
        <w:rPr>
          <w:b w:val="0"/>
          <w:sz w:val="22"/>
        </w:rPr>
        <w:t>Geburtsdatum:</w:t>
      </w:r>
    </w:p>
    <w:p/>
    <w:p/>
    <w:p>
      <w:r>
        <w:rPr>
          <w:b w:val="0"/>
          <w:sz w:val="22"/>
        </w:rPr>
        <w:t>Hiermit bevollmächtige(n) ich/wir</w:t>
      </w:r>
    </w:p>
    <w:p/>
    <w:p>
      <w:r>
        <w:rPr>
          <w:b w:val="0"/>
          <w:sz w:val="22"/>
        </w:rPr>
        <w:t>Name(n) und Vorname(n) der/des Bevollmächtigten:</w:t>
      </w:r>
    </w:p>
    <w:p/>
    <w:p/>
    <w:p>
      <w:r>
        <w:rPr>
          <w:b w:val="0"/>
          <w:sz w:val="22"/>
        </w:rPr>
        <w:t>Anschrift:</w:t>
      </w:r>
    </w:p>
    <w:p/>
    <w:p/>
    <w:p>
      <w:r>
        <w:rPr>
          <w:b w:val="0"/>
          <w:sz w:val="22"/>
        </w:rPr>
        <w:t>Geburtsdatum:</w:t>
      </w:r>
    </w:p>
    <w:p/>
    <w:p/>
    <w:p>
      <w:r>
        <w:rPr>
          <w:b/>
          <w:sz w:val="22"/>
        </w:rPr>
        <w:t>das folgende Kind betreffend:</w:t>
      </w:r>
    </w:p>
    <w:p/>
    <w:p>
      <w:r>
        <w:rPr>
          <w:b w:val="0"/>
          <w:sz w:val="22"/>
        </w:rPr>
        <w:t>Name und Vorname des Kindes:</w:t>
      </w:r>
    </w:p>
    <w:p/>
    <w:p/>
    <w:p>
      <w:r>
        <w:rPr>
          <w:b w:val="0"/>
          <w:sz w:val="22"/>
        </w:rPr>
        <w:t>Geburtsdatum des Kindes:</w:t>
      </w:r>
    </w:p>
    <w:p/>
    <w:p/>
    <w:p>
      <w:r>
        <w:rPr>
          <w:b w:val="0"/>
          <w:sz w:val="22"/>
        </w:rPr>
        <w:t>Folgende Vollmacht gilt ausschließlich für die Kontoeröffnung bei der Bank und umfasst insbesondere die Befugnis,</w:t>
      </w:r>
    </w:p>
    <w:p>
      <w:r>
        <w:rPr>
          <w:b w:val="0"/>
          <w:sz w:val="22"/>
        </w:rPr>
        <w:t>- im Namen des Kindes ein Konto zu eröffnen,</w:t>
      </w:r>
    </w:p>
    <w:p>
      <w:r>
        <w:rPr>
          <w:b w:val="0"/>
          <w:sz w:val="22"/>
        </w:rPr>
        <w:t>- alle erforderlichen Anträge und Erklärungen zu unterschreiben,</w:t>
      </w:r>
    </w:p>
    <w:p>
      <w:r>
        <w:rPr>
          <w:b w:val="0"/>
          <w:sz w:val="22"/>
        </w:rPr>
        <w:t>- erforderliche Unterlagen einzureichen,</w:t>
      </w:r>
    </w:p>
    <w:p>
      <w:r>
        <w:rPr>
          <w:b w:val="0"/>
          <w:sz w:val="22"/>
        </w:rPr>
        <w:t>- über das Konto zu verfügen, soweit dies für die Eröffnung und Verwaltung notwendig ist,</w:t>
      </w:r>
    </w:p>
    <w:p>
      <w:r>
        <w:rPr>
          <w:b w:val="0"/>
          <w:sz w:val="22"/>
        </w:rPr>
        <w:t>- und alle sonstigen notwendigen Handlungen vorzunehmen, die mit der Kontoeröffnung und Kontoführung verbunden sind.</w:t>
      </w:r>
    </w:p>
    <w:p/>
    <w:p>
      <w:r>
        <w:rPr>
          <w:b/>
          <w:sz w:val="22"/>
        </w:rPr>
        <w:t>Diese Vollmacht ist gültig bis auf Widerruf.</w:t>
      </w:r>
    </w:p>
    <w:p/>
    <w:p/>
    <w:p/>
    <w:p>
      <w:r>
        <w:rPr>
          <w:b w:val="0"/>
          <w:sz w:val="22"/>
        </w:rPr>
        <w:t>Ort:</w:t>
      </w:r>
    </w:p>
    <w:p/>
    <w:p/>
    <w:p>
      <w:r>
        <w:rPr>
          <w:b w:val="0"/>
          <w:sz w:val="22"/>
        </w:rPr>
        <w:t>Datum: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Vollmachtgebende/r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Bevollmächtigte/r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Unterschrift: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Unterschrift: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Name: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https://persoenliche-dokumente.com/vollmacht-kontoeroffnung-kind/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vollmacht-kontoeroffnung-kind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