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 ZUM KIRCHENAUSTRITT</w:t>
      </w:r>
    </w:p>
    <w:p/>
    <w:p/>
    <w:p>
      <w:r>
        <w:rPr>
          <w:b/>
          <w:sz w:val="22"/>
        </w:rPr>
        <w:t>Vollmachtgeber:</w:t>
      </w:r>
    </w:p>
    <w:p>
      <w:r>
        <w:rPr>
          <w:b w:val="0"/>
          <w:sz w:val="22"/>
        </w:rPr>
        <w:t>Name: _______________________________________________________________</w:t>
      </w:r>
    </w:p>
    <w:p>
      <w:r>
        <w:rPr>
          <w:b w:val="0"/>
          <w:sz w:val="22"/>
        </w:rPr>
        <w:t>Geburtsdatum: _______________________________________________________</w:t>
      </w:r>
    </w:p>
    <w:p>
      <w:r>
        <w:rPr>
          <w:b w:val="0"/>
          <w:sz w:val="22"/>
        </w:rPr>
        <w:t>Anschrift: ___________________________________________________________</w:t>
      </w:r>
    </w:p>
    <w:p/>
    <w:p>
      <w:r>
        <w:rPr>
          <w:b/>
          <w:sz w:val="22"/>
        </w:rPr>
        <w:t>Bevollmächtigter:</w:t>
      </w:r>
    </w:p>
    <w:p>
      <w:r>
        <w:rPr>
          <w:b w:val="0"/>
          <w:sz w:val="22"/>
        </w:rPr>
        <w:t>Name: _______________________________________________________________</w:t>
      </w:r>
    </w:p>
    <w:p>
      <w:r>
        <w:rPr>
          <w:b w:val="0"/>
          <w:sz w:val="22"/>
        </w:rPr>
        <w:t>Geburtsdatum: _______________________________________________________</w:t>
      </w:r>
    </w:p>
    <w:p>
      <w:r>
        <w:rPr>
          <w:b w:val="0"/>
          <w:sz w:val="22"/>
        </w:rPr>
        <w:t>Anschrift: ___________________________________________________________</w:t>
      </w:r>
    </w:p>
    <w:p/>
    <w:p>
      <w:r>
        <w:rPr>
          <w:b w:val="0"/>
          <w:sz w:val="22"/>
        </w:rPr>
        <w:t>Hiermit bevollmächtige ich den oben genannten Bevollmächtigten, in meinem Namen den Austritt aus der Kirche gegenüber der zuständigen Kirchengemeinde bzw. dem zuständigen Amtsgericht zu erklären und alle hierfür erforderlichen Erklärungen abzugeben sowie erforderliche Dokumente entgegenzunehmen.</w:t>
      </w:r>
    </w:p>
    <w:p/>
    <w:p>
      <w:r>
        <w:rPr>
          <w:b/>
          <w:sz w:val="22"/>
        </w:rPr>
        <w:t>Die Vollmacht umfasst insbesondere:</w:t>
      </w:r>
    </w:p>
    <w:p>
      <w:r>
        <w:rPr>
          <w:b w:val="0"/>
          <w:sz w:val="22"/>
        </w:rPr>
        <w:t>• Die Einreichung der Austrittserklärung bei der zuständigen Stelle</w:t>
      </w:r>
    </w:p>
    <w:p>
      <w:r>
        <w:rPr>
          <w:b w:val="0"/>
          <w:sz w:val="22"/>
        </w:rPr>
        <w:t>• Die Entgegennahme von Empfangsbestätigungen und sonstigen Schriftstücken</w:t>
      </w:r>
    </w:p>
    <w:p>
      <w:r>
        <w:rPr>
          <w:b w:val="0"/>
          <w:sz w:val="22"/>
        </w:rPr>
        <w:t>• Die Vornahme aller sonstigen Handlungen, die zur Durchführung des Kirchenaustritts erforderlich sind</w:t>
      </w:r>
    </w:p>
    <w:p/>
    <w:p>
      <w:r>
        <w:rPr>
          <w:b w:val="0"/>
          <w:sz w:val="22"/>
        </w:rPr>
        <w:t>Diese Vollmacht gilt ausschließlich für den Kirchenaustritt und erlischt mit der Durchführung des Austrittsverfahrens.</w:t>
      </w:r>
    </w:p>
    <w:p/>
    <w:p/>
    <w:p>
      <w:r>
        <w:rPr>
          <w:b w:val="0"/>
          <w:sz w:val="22"/>
        </w:rPr>
        <w:t>Ort: _________________________________________________________________</w:t>
      </w:r>
    </w:p>
    <w:p>
      <w:r>
        <w:rPr>
          <w:b w:val="0"/>
          <w:sz w:val="22"/>
        </w:rPr>
        <w:t>Datum: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w:t>
            </w:r>
          </w:p>
        </w:tc>
        <w:tc>
          <w:tcPr>
            <w:tcW w:type="dxa" w:w="4986"/>
            <w:tcBorders>
              <w:top w:val="nil"/>
              <w:left w:val="nil"/>
              <w:bottom w:val="nil"/>
              <w:right w:val="nil"/>
              <w:insideH w:val="nil"/>
              <w:insideV w:val="nil"/>
            </w:tcBorders>
          </w:tcPr>
          <w:p>
            <w:pPr>
              <w:jc w:val="center"/>
            </w:pPr>
            <w:r>
              <w:t>Name in Druckbuchstaben: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https://persoenliche-dokumente.com/vollmacht-kirchenaustritt/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vollmacht-kirchenaustritt/"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