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VOLLMACHT FÜR DAS JOBCENTER</w:t>
      </w:r>
    </w:p>
    <w:p/>
    <w:p/>
    <w:p>
      <w:r>
        <w:rPr>
          <w:b/>
          <w:sz w:val="24"/>
        </w:rPr>
        <w:t>Vollmachtgeber:</w:t>
      </w:r>
    </w:p>
    <w:p>
      <w:r>
        <w:rPr>
          <w:b w:val="0"/>
          <w:sz w:val="22"/>
        </w:rPr>
        <w:t>Name:</w:t>
      </w:r>
    </w:p>
    <w:p>
      <w:r>
        <w:rPr>
          <w:b w:val="0"/>
          <w:sz w:val="22"/>
        </w:rPr>
        <w:t>Anschrift:</w:t>
      </w:r>
    </w:p>
    <w:p>
      <w:r>
        <w:rPr>
          <w:b w:val="0"/>
          <w:sz w:val="22"/>
        </w:rPr>
        <w:t>Geburtsdatum:</w:t>
      </w:r>
    </w:p>
    <w:p/>
    <w:p>
      <w:r>
        <w:rPr>
          <w:b/>
          <w:sz w:val="24"/>
        </w:rPr>
        <w:t>Bevollmächtigter:</w:t>
      </w:r>
    </w:p>
    <w:p>
      <w:r>
        <w:rPr>
          <w:b w:val="0"/>
          <w:sz w:val="22"/>
        </w:rPr>
        <w:t>Name:</w:t>
      </w:r>
    </w:p>
    <w:p>
      <w:r>
        <w:rPr>
          <w:b w:val="0"/>
          <w:sz w:val="22"/>
        </w:rPr>
        <w:t>Anschrift:</w:t>
      </w:r>
    </w:p>
    <w:p>
      <w:r>
        <w:rPr>
          <w:b w:val="0"/>
          <w:sz w:val="22"/>
        </w:rPr>
        <w:t>Geburtsdatum:</w:t>
      </w:r>
    </w:p>
    <w:p/>
    <w:p>
      <w:r>
        <w:rPr>
          <w:b/>
          <w:sz w:val="24"/>
        </w:rPr>
        <w:t>Vollmacht:</w:t>
      </w:r>
    </w:p>
    <w:p>
      <w:r>
        <w:rPr>
          <w:b w:val="0"/>
          <w:sz w:val="22"/>
        </w:rPr>
        <w:t>Hiermit bevollmächtige ich den oben genannten Bevollmächtigten, mich gegenüber dem Jobcenter in allen Angelegenheiten, die meine Leistungen nach dem Sozialgesetzbuch betreffen, umfassend zu vertreten und alle notwendigen Erklärungen abzugeben, Anträge zu stellen, Auskünfte einzuholen und entgegenzunehmen sowie Schriftverkehr zu führen.</w:t>
      </w:r>
    </w:p>
    <w:p/>
    <w:p>
      <w:r>
        <w:rPr>
          <w:b/>
          <w:sz w:val="24"/>
        </w:rPr>
        <w:t>Umfang der Vollmacht:</w:t>
      </w:r>
    </w:p>
    <w:p>
      <w:r>
        <w:rPr>
          <w:b w:val="0"/>
          <w:sz w:val="22"/>
        </w:rPr>
        <w:t>Die Vollmacht umfasst insbesondere die Beantragung und Entgegennahme von Leistungen nach dem SGB II, die Vertretung bei persönlichen Vorsprachen, die Einsichtnahme in persönliche Akten und die Entgegennahme von Bescheiden.</w:t>
      </w:r>
    </w:p>
    <w:p/>
    <w:p>
      <w:r>
        <w:rPr>
          <w:b/>
          <w:sz w:val="24"/>
        </w:rPr>
        <w:t>Gültigkeit:</w:t>
      </w:r>
    </w:p>
    <w:p>
      <w:r>
        <w:rPr>
          <w:b w:val="0"/>
          <w:sz w:val="22"/>
        </w:rPr>
        <w:t>Die Vollmacht gilt ab sofort und bleibt gültig, bis sie schriftlich widerrufen wird.</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in Druckbuchstaben: __________________</w:t>
            </w:r>
          </w:p>
        </w:tc>
        <w:tc>
          <w:tcPr>
            <w:tcW w:type="dxa" w:w="4986"/>
            <w:tcBorders>
              <w:top w:val="nil"/>
              <w:left w:val="nil"/>
              <w:bottom w:val="nil"/>
              <w:right w:val="nil"/>
              <w:insideH w:val="nil"/>
              <w:insideV w:val="nil"/>
            </w:tcBorders>
          </w:tcPr>
          <w:p>
            <w:pPr>
              <w:jc w:val="center"/>
            </w:pPr>
            <w:r>
              <w:t>Name in Druckbuchstaben: 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https://persoenliche-dokumente.com/vollmacht-jobcenter/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vollmacht-jobcenter/"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