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VOLLMACHT ZUR ENTGEGENNAHME EINES HANDYS</w:t>
      </w:r>
    </w:p>
    <w:p/>
    <w:p/>
    <w:p>
      <w:r>
        <w:rPr>
          <w:b/>
          <w:sz w:val="22"/>
        </w:rPr>
        <w:t>Vollmachtgeber (Name, Vorname):</w:t>
      </w:r>
    </w:p>
    <w:p>
      <w:r>
        <w:rPr>
          <w:b w:val="0"/>
          <w:sz w:val="22"/>
        </w:rPr>
        <w:t>________________________________________________________________________________</w:t>
      </w:r>
    </w:p>
    <w:p>
      <w:r>
        <w:rPr>
          <w:b/>
          <w:sz w:val="22"/>
        </w:rPr>
        <w:t>Anschrift:</w:t>
      </w:r>
    </w:p>
    <w:p>
      <w:r>
        <w:rPr>
          <w:b w:val="0"/>
          <w:sz w:val="22"/>
        </w:rPr>
        <w:t>________________________________________________________________________________</w:t>
      </w:r>
    </w:p>
    <w:p/>
    <w:p>
      <w:r>
        <w:rPr>
          <w:b/>
          <w:sz w:val="22"/>
        </w:rPr>
        <w:t>Bevollmächtigter (Name, Vorname):</w:t>
      </w:r>
    </w:p>
    <w:p>
      <w:r>
        <w:rPr>
          <w:b w:val="0"/>
          <w:sz w:val="22"/>
        </w:rPr>
        <w:t>________________________________________________________________________________</w:t>
      </w:r>
    </w:p>
    <w:p>
      <w:r>
        <w:rPr>
          <w:b/>
          <w:sz w:val="22"/>
        </w:rPr>
        <w:t>Anschrift:</w:t>
      </w:r>
    </w:p>
    <w:p>
      <w:r>
        <w:rPr>
          <w:b w:val="0"/>
          <w:sz w:val="22"/>
        </w:rPr>
        <w:t>________________________________________________________________________________</w:t>
      </w:r>
    </w:p>
    <w:p/>
    <w:p>
      <w:r>
        <w:rPr>
          <w:b/>
          <w:sz w:val="22"/>
        </w:rPr>
        <w:t>Mobilfunkanbieter / Tarif:</w:t>
      </w:r>
    </w:p>
    <w:p>
      <w:r>
        <w:rPr>
          <w:b w:val="0"/>
          <w:sz w:val="22"/>
        </w:rPr>
        <w:t>________________________________________________________________________________</w:t>
      </w:r>
    </w:p>
    <w:p>
      <w:r>
        <w:rPr>
          <w:b/>
          <w:sz w:val="22"/>
        </w:rPr>
        <w:t>Vertragsnummer / Kundennummer:</w:t>
      </w:r>
    </w:p>
    <w:p>
      <w:r>
        <w:rPr>
          <w:b w:val="0"/>
          <w:sz w:val="22"/>
        </w:rPr>
        <w:t>________________________________________________________________________________</w:t>
      </w:r>
    </w:p>
    <w:p/>
    <w:p>
      <w:r>
        <w:rPr>
          <w:b w:val="0"/>
          <w:sz w:val="22"/>
        </w:rPr>
        <w:t>Hiermit bevollmächtige ich den oben genannten Bevollmächtigten ausdrücklich, mein Handy bzw. mein Mobilfunkgerät bei dem oben genannten Mobilfunkanbieter entgegenzunehmen. Diese Vollmacht umfasst insbesondere die Abholung des Geräts, einschließlich der Entgegennahme von Zubehör und Dokumenten, die mit dem Gerät verbunden sind.</w:t>
      </w:r>
    </w:p>
    <w:p/>
    <w:p>
      <w:r>
        <w:rPr>
          <w:b w:val="0"/>
          <w:sz w:val="22"/>
        </w:rPr>
        <w:t>Die Vollmacht gilt ausschließlich für die Entgegennahme des genannten Geräts und berechtigt nicht zu weiteren Handlungen im Rahmen des Mobilfunkvertrags.</w:t>
      </w:r>
    </w:p>
    <w:p/>
    <w:p>
      <w:r>
        <w:rPr>
          <w:b w:val="0"/>
          <w:sz w:val="22"/>
        </w:rPr>
        <w:t>Ich bestätige, dass ich diese Vollmacht freiwillig und ohne Zwang erteile. Die Vollmacht kann jederzeit widerrufen werden. Der Widerruf ist schriftlich zu erklären.</w:t>
      </w:r>
    </w:p>
    <w:p/>
    <w:p/>
    <w:p>
      <w:r>
        <w:rPr>
          <w:b/>
          <w:sz w:val="22"/>
        </w:rPr>
        <w:t>Ort:</w:t>
      </w:r>
    </w:p>
    <w:p>
      <w:r>
        <w:rPr>
          <w:b w:val="0"/>
          <w:sz w:val="22"/>
        </w:rPr>
        <w:t>_________________________________________</w:t>
      </w:r>
    </w:p>
    <w:p>
      <w:r>
        <w:rPr>
          <w:b/>
          <w:sz w:val="22"/>
        </w:rPr>
        <w:t>Datum:</w:t>
      </w:r>
    </w:p>
    <w:p>
      <w:r>
        <w:rPr>
          <w:b w:val="0"/>
          <w:sz w:val="22"/>
        </w:rPr>
        <w:t>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https://persoenliche-dokumente.com/vollmacht-handy-annehmen/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vollmacht-handy-annehmen/"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