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TANTIEME</w:t>
      </w:r>
    </w:p>
    <w:p/>
    <w:p>
      <w:r>
        <w:rPr>
          <w:b/>
          <w:sz w:val="20"/>
        </w:rPr>
        <w:t>Name des Berechtigten:</w:t>
      </w:r>
    </w:p>
    <w:p>
      <w:r>
        <w:rPr>
          <w:b w:val="0"/>
          <w:sz w:val="20"/>
        </w:rPr>
        <w:t>______________________________________________________________</w:t>
      </w:r>
    </w:p>
    <w:p/>
    <w:p>
      <w:r>
        <w:rPr>
          <w:b/>
          <w:sz w:val="20"/>
        </w:rPr>
        <w:t>Name des Verzichtenden:</w:t>
      </w:r>
    </w:p>
    <w:p>
      <w:r>
        <w:rPr>
          <w:b w:val="0"/>
          <w:sz w:val="20"/>
        </w:rPr>
        <w:t>______________________________________________________________</w:t>
      </w:r>
    </w:p>
    <w:p/>
    <w:p>
      <w:r>
        <w:rPr>
          <w:b/>
          <w:sz w:val="20"/>
        </w:rPr>
        <w:t>Gegenstand der Tantieme:</w:t>
      </w:r>
    </w:p>
    <w:p>
      <w:r>
        <w:rPr>
          <w:b w:val="0"/>
          <w:sz w:val="20"/>
        </w:rPr>
        <w:t>______________________________________________________________</w:t>
      </w:r>
    </w:p>
    <w:p/>
    <w:p>
      <w:r>
        <w:rPr>
          <w:b/>
          <w:sz w:val="20"/>
        </w:rPr>
        <w:t>§ 1 – Verzichtserklärung</w:t>
      </w:r>
    </w:p>
    <w:p>
      <w:r>
        <w:rPr>
          <w:b w:val="0"/>
          <w:sz w:val="20"/>
        </w:rPr>
        <w:t>Der Verzichtende erklärt hiermit ausdrücklich und unwiderruflich, auf alle Ansprüche auf die oben genannte Tantieme gegenüber dem Berechtigten zu verzichten. Dieser Verzicht umfasst jegliche gegenwärtigen und zukünftigen Forderungen aus der Tantieme.</w:t>
      </w:r>
    </w:p>
    <w:p/>
    <w:p>
      <w:r>
        <w:rPr>
          <w:b/>
          <w:sz w:val="20"/>
        </w:rPr>
        <w:t>§ 2 – Rechtsfolgen</w:t>
      </w:r>
    </w:p>
    <w:p>
      <w:r>
        <w:rPr>
          <w:b w:val="0"/>
          <w:sz w:val="20"/>
        </w:rPr>
        <w:t>Der Verzicht ist unwiderruflich und bindet den Verzichtenden sowie dessen Rechtsnachfolger. Durch diesen Verzicht entsteht kein Anspruch auf Ersatz oder Ausgleich.</w:t>
      </w:r>
    </w:p>
    <w:p/>
    <w:p>
      <w:r>
        <w:rPr>
          <w:b/>
          <w:sz w:val="20"/>
        </w:rPr>
        <w:t>§ 3 – Salvatorische Klausel</w:t>
      </w:r>
    </w:p>
    <w:p>
      <w:r>
        <w:rPr>
          <w:b w:val="0"/>
          <w:sz w:val="20"/>
        </w:rPr>
        <w:t>Sollten einzelne Bestimmungen dieser Verzichtserklärung ganz oder teilweise unwirksam sein oder werden, so berührt dies die Wirksamkeit der übrigen Bestimmungen nicht. Anstelle der unwirksamen Regelung gilt diejenige wirksame Regelung, die dem wirtschaftlichen Zweck am nächsten kommt.</w:t>
      </w:r>
    </w:p>
    <w:p/>
    <w:p>
      <w:r>
        <w:rPr>
          <w:b/>
          <w:sz w:val="20"/>
        </w:rPr>
        <w:t>§ 4 – Schlussbestimmungen</w:t>
      </w:r>
    </w:p>
    <w:p>
      <w:r>
        <w:rPr>
          <w:b w:val="0"/>
          <w:sz w:val="20"/>
        </w:rPr>
        <w:t>Diese Verzichtserklärung erfolgt freiwillig, nach sorgfältiger Prüfung und ohne Zwang. Sie stellt die vollständige und abschließende Regelung über den Verzicht auf die Tantieme dar.</w:t>
      </w:r>
    </w:p>
    <w:p/>
    <w:p/>
    <w:p>
      <w:r>
        <w:rPr>
          <w:b w:val="0"/>
          <w:sz w:val="20"/>
        </w:rPr>
        <w:t>Ort: ______________________________________________</w:t>
      </w:r>
    </w:p>
    <w:p>
      <w:r>
        <w:rPr>
          <w:b w:val="0"/>
          <w:sz w:val="20"/>
        </w:rPr>
        <w:t>Datum: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Berechtigter</w:t>
            </w:r>
          </w:p>
        </w:tc>
        <w:tc>
          <w:tcPr>
            <w:tcW w:type="dxa" w:w="4986"/>
            <w:tcBorders>
              <w:top w:val="nil"/>
              <w:left w:val="nil"/>
              <w:bottom w:val="nil"/>
              <w:right w:val="nil"/>
              <w:insideH w:val="nil"/>
              <w:insideV w:val="nil"/>
            </w:tcBorders>
          </w:tcPr>
          <w:p>
            <w:pPr>
              <w:jc w:val="center"/>
            </w:pPr>
            <w:r>
              <w:t>Verzichtender</w:t>
            </w:r>
          </w:p>
        </w:tc>
      </w:tr>
      <w:tr>
        <w:tc>
          <w:tcPr>
            <w:tcW w:type="dxa" w:w="4986"/>
            <w:tcBorders>
              <w:top w:val="nil"/>
              <w:left w:val="nil"/>
              <w:bottom w:val="nil"/>
              <w:right w:val="nil"/>
              <w:insideH w:val="nil"/>
              <w:insideV w:val="nil"/>
            </w:tcBorders>
          </w:tcPr>
          <w:p>
            <w:pPr>
              <w:jc w:val="center"/>
            </w:pPr>
            <w:r>
              <w:br/>
              <w:br/>
              <w:t>Unterschrift: _____________________________</w:t>
            </w:r>
          </w:p>
        </w:tc>
        <w:tc>
          <w:tcPr>
            <w:tcW w:type="dxa" w:w="4986"/>
            <w:tcBorders>
              <w:top w:val="nil"/>
              <w:left w:val="nil"/>
              <w:bottom w:val="nil"/>
              <w:right w:val="nil"/>
              <w:insideH w:val="nil"/>
              <w:insideV w:val="nil"/>
            </w:tcBorders>
          </w:tcPr>
          <w:p>
            <w:pPr>
              <w:jc w:val="center"/>
            </w:pPr>
            <w:r>
              <w:br/>
              <w:br/>
              <w:t>Unterschrift: _____________________________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https://persoenliche-dokumente.com/verzichtserklarung-tantieme/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verzichtserklarung-tantieme/"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