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VERZICHTSERKLÄRUNG AUF DAS EIGENTUMSRECHT</w:t>
      </w:r>
    </w:p>
    <w:p/>
    <w:p/>
    <w:p>
      <w:r>
        <w:rPr>
          <w:b/>
          <w:sz w:val="22"/>
        </w:rPr>
        <w:t>Verzichtender Eigentümer:</w:t>
      </w:r>
    </w:p>
    <w:p>
      <w:r>
        <w:rPr>
          <w:b w:val="0"/>
          <w:sz w:val="22"/>
        </w:rPr>
        <w:t>Name:</w:t>
      </w:r>
    </w:p>
    <w:p>
      <w:r>
        <w:rPr>
          <w:b w:val="0"/>
          <w:sz w:val="22"/>
        </w:rPr>
        <w:t>Anschrift:</w:t>
      </w:r>
    </w:p>
    <w:p/>
    <w:p>
      <w:r>
        <w:rPr>
          <w:b/>
          <w:sz w:val="22"/>
        </w:rPr>
        <w:t>Begünstigter (Empfänger des Eigentums):</w:t>
      </w:r>
    </w:p>
    <w:p>
      <w:r>
        <w:rPr>
          <w:b w:val="0"/>
          <w:sz w:val="22"/>
        </w:rPr>
        <w:t>Name:</w:t>
      </w:r>
    </w:p>
    <w:p>
      <w:r>
        <w:rPr>
          <w:b w:val="0"/>
          <w:sz w:val="22"/>
        </w:rPr>
        <w:t>Anschrift:</w:t>
      </w:r>
    </w:p>
    <w:p/>
    <w:p>
      <w:r>
        <w:rPr>
          <w:b/>
          <w:sz w:val="22"/>
        </w:rPr>
        <w:t>Objekt der Verzichtserklärung:</w:t>
      </w:r>
    </w:p>
    <w:p>
      <w:r>
        <w:rPr>
          <w:b w:val="0"/>
          <w:sz w:val="22"/>
        </w:rPr>
        <w:t>Beschreibung des Eigentums (z.B. Grundstück, Wohnung, etc.):</w:t>
      </w:r>
    </w:p>
    <w:p/>
    <w:p>
      <w:r>
        <w:rPr>
          <w:b/>
          <w:sz w:val="22"/>
        </w:rPr>
        <w:t>§ 1 – Verzichtserklärung</w:t>
      </w:r>
    </w:p>
    <w:p>
      <w:r>
        <w:rPr>
          <w:b w:val="0"/>
          <w:sz w:val="22"/>
        </w:rPr>
        <w:t>Hiermit verzichtet der oben genannte Eigentümer ausdrücklich und unwiderruflich auf sein Eigentumsrecht an dem oben beschriebenen Objekt zugunsten des Begünstigten. Der Verzicht erfolgt freiwillig und ohne Zwang.</w:t>
      </w:r>
    </w:p>
    <w:p/>
    <w:p>
      <w:r>
        <w:rPr>
          <w:b/>
          <w:sz w:val="22"/>
        </w:rPr>
        <w:t>§ 2 – Rechtsfolgen</w:t>
      </w:r>
    </w:p>
    <w:p>
      <w:r>
        <w:rPr>
          <w:b w:val="0"/>
          <w:sz w:val="22"/>
        </w:rPr>
        <w:t>Mit Unterzeichnung dieser Erklärung tritt das Eigentumsrecht unwiderruflich und rechtswirksam auf den Begünstigten über. Der Verzichtende erkennt an, dass er keine weiteren Ansprüche bezüglich des Eigentums geltend machen wird.</w:t>
      </w:r>
    </w:p>
    <w:p/>
    <w:p>
      <w:r>
        <w:rPr>
          <w:b/>
          <w:sz w:val="22"/>
        </w:rPr>
        <w:t>§ 3 – Salvatorische Klausel</w:t>
      </w:r>
    </w:p>
    <w:p>
      <w:r>
        <w:rPr>
          <w:b w:val="0"/>
          <w:sz w:val="22"/>
        </w:rPr>
        <w:t>Sollten einzelne Bestimmungen dieser Verzichtserklärung ganz oder teilweise unwirksam sein oder werden, so bleibt die Wirksamkeit der übrigen Bestimmungen unberührt. Anstelle der unwirksamen Regelung gilt eine Regelung, die dem wirtschaftlichen Zweck am nächsten kommt.</w:t>
      </w:r>
    </w:p>
    <w:p/>
    <w:p>
      <w:r>
        <w:rPr>
          <w:b/>
          <w:sz w:val="22"/>
        </w:rPr>
        <w:t>§ 4 – Schlussbestimmungen</w:t>
      </w:r>
    </w:p>
    <w:p>
      <w:r>
        <w:rPr>
          <w:b w:val="0"/>
          <w:sz w:val="22"/>
        </w:rPr>
        <w:t>Diese Verzichtserklärung wurde vom Verzichtenden gelesen, verstanden und unterzeichnet. Sie erfolgt ohne Zwang und in Kenntnis aller rechtlichen Konsequenzen.</w:t>
      </w:r>
    </w:p>
    <w:p/>
    <w:p/>
    <w:p/>
    <w:p>
      <w:r>
        <w:rPr>
          <w:b w:val="0"/>
          <w:sz w:val="22"/>
        </w:rPr>
        <w:t>Ort:</w:t>
      </w:r>
    </w:p>
    <w:p/>
    <w:p>
      <w:r>
        <w:rPr>
          <w:b/>
          <w:sz w:val="22"/>
        </w:rPr>
        <w:t>Unterschriften:</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Verzichtender Eigentümer</w:t>
            </w:r>
          </w:p>
        </w:tc>
        <w:tc>
          <w:tcPr>
            <w:tcW w:type="dxa" w:w="4986"/>
            <w:tcBorders>
              <w:top w:val="nil"/>
              <w:left w:val="nil"/>
              <w:bottom w:val="nil"/>
              <w:right w:val="nil"/>
              <w:insideH w:val="nil"/>
              <w:insideV w:val="nil"/>
            </w:tcBorders>
          </w:tcPr>
          <w:p>
            <w:pPr>
              <w:jc w:val="center"/>
            </w:pPr>
            <w:r>
              <w:t>Begünstigter</w:t>
            </w:r>
          </w:p>
        </w:tc>
      </w:tr>
      <w:tr>
        <w:tc>
          <w:tcPr>
            <w:tcW w:type="dxa" w:w="4986"/>
            <w:tcBorders>
              <w:top w:val="nil"/>
              <w:left w:val="nil"/>
              <w:bottom w:val="nil"/>
              <w:right w:val="nil"/>
              <w:insideH w:val="nil"/>
              <w:insideV w:val="nil"/>
            </w:tcBorders>
          </w:tcPr>
          <w:p>
            <w:pPr>
              <w:jc w:val="center"/>
            </w:pPr>
            <w:r>
              <w:br/>
              <w:br/>
              <w:t>Unterschrift: _________________________</w:t>
            </w:r>
          </w:p>
        </w:tc>
        <w:tc>
          <w:tcPr>
            <w:tcW w:type="dxa" w:w="4986"/>
            <w:tcBorders>
              <w:top w:val="nil"/>
              <w:left w:val="nil"/>
              <w:bottom w:val="nil"/>
              <w:right w:val="nil"/>
              <w:insideH w:val="nil"/>
              <w:insideV w:val="nil"/>
            </w:tcBorders>
          </w:tcPr>
          <w:p>
            <w:pPr>
              <w:jc w:val="center"/>
            </w:pPr>
            <w:r>
              <w:br/>
              <w:br/>
              <w:t>Unterschrift: _________________________</w:t>
            </w:r>
          </w:p>
        </w:tc>
      </w:tr>
      <w:tr>
        <w:tc>
          <w:tcPr>
            <w:tcW w:type="dxa" w:w="4986"/>
            <w:tcBorders>
              <w:top w:val="nil"/>
              <w:left w:val="nil"/>
              <w:bottom w:val="nil"/>
              <w:right w:val="nil"/>
              <w:insideH w:val="nil"/>
              <w:insideV w:val="nil"/>
            </w:tcBorders>
          </w:tcPr>
          <w:p>
            <w:pPr>
              <w:jc w:val="center"/>
            </w:pPr>
            <w:r>
              <w:t>Name (Blockschrift): __________________</w:t>
            </w:r>
          </w:p>
        </w:tc>
        <w:tc>
          <w:tcPr>
            <w:tcW w:type="dxa" w:w="4986"/>
            <w:tcBorders>
              <w:top w:val="nil"/>
              <w:left w:val="nil"/>
              <w:bottom w:val="nil"/>
              <w:right w:val="nil"/>
              <w:insideH w:val="nil"/>
              <w:insideV w:val="nil"/>
            </w:tcBorders>
          </w:tcPr>
          <w:p>
            <w:pPr>
              <w:jc w:val="center"/>
            </w:pPr>
            <w:r>
              <w:t>Name (Blockschrift): __________________</w:t>
            </w:r>
          </w:p>
        </w:tc>
      </w:tr>
    </w:tbl>
    <w:p>
      <w:r>
        <w:br w:type="page"/>
      </w:r>
    </w:p>
    <w:p>
      <w:pPr>
        <w:jc w:val="center"/>
      </w:pPr>
      <w:r>
        <w:rPr>
          <w:color w:val="555555"/>
          <w:sz w:val="24"/>
        </w:rPr>
        <w:t>Originalquelle dieses Dokuments:</w:t>
      </w:r>
    </w:p>
    <w:p>
      <w:pPr>
        <w:jc w:val="center"/>
      </w:pPr>
      <w:hyperlink r:id="rId9">
        <w:r>
          <w:rPr>
            <w:color w:val="0000FF"/>
            <w:u w:val="single"/>
          </w:rPr>
          <w:t>https://persoenliche-dokumente.com/verzichtserklarung-eigentum/</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https://persoenliche-dokumente.com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persoenliche-dokumente.com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ersoenliche-dokumente.com/verzichtserklarung-eigentum/" TargetMode="External"/><Relationship Id="rId10" Type="http://schemas.openxmlformats.org/officeDocument/2006/relationships/hyperlink" Target="https://persoenliche-dokumen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