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VERTRETUNGSBESCHEINIGUNG NOTAR</w:t>
      </w:r>
    </w:p>
    <w:p/>
    <w:p/>
    <w:p>
      <w:r>
        <w:rPr>
          <w:b w:val="0"/>
          <w:sz w:val="22"/>
        </w:rPr>
        <w:t>Ich, der/die Unterzeichnende,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</w:t>
      </w:r>
    </w:p>
    <w:p/>
    <w:p>
      <w:r>
        <w:rPr>
          <w:b w:val="0"/>
          <w:sz w:val="22"/>
        </w:rPr>
        <w:t>vertrete hiermit in der Angelegenheit:</w:t>
      </w:r>
    </w:p>
    <w:p>
      <w:r>
        <w:rPr>
          <w:b w:val="0"/>
          <w:sz w:val="22"/>
        </w:rPr>
        <w:t>_________________________________________ (genaue Bezeichnung des Rechtsgeschäfts)</w:t>
      </w:r>
    </w:p>
    <w:p/>
    <w:p>
      <w:r>
        <w:rPr>
          <w:b w:val="0"/>
          <w:sz w:val="22"/>
        </w:rPr>
        <w:t>den/die: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>
      <w:r>
        <w:rPr>
          <w:b w:val="0"/>
          <w:sz w:val="22"/>
        </w:rPr>
        <w:t>und bevollmächtige ihn/sie hiermit, mich gegenüber dem Notar</w:t>
      </w:r>
    </w:p>
    <w:p>
      <w:r>
        <w:rPr>
          <w:b w:val="0"/>
          <w:sz w:val="22"/>
        </w:rPr>
        <w:t>______________________________________________________________ (Name und Adresse des Notars)</w:t>
      </w:r>
    </w:p>
    <w:p>
      <w:r>
        <w:rPr>
          <w:b w:val="0"/>
          <w:sz w:val="22"/>
        </w:rPr>
        <w:t>in allen notwendigen Angelegenheiten zu vertreten, insbesondere:</w:t>
      </w:r>
    </w:p>
    <w:p>
      <w:r>
        <w:rPr>
          <w:b w:val="0"/>
          <w:sz w:val="22"/>
        </w:rPr>
        <w:t>- Empfang von Urkunden</w:t>
      </w:r>
    </w:p>
    <w:p>
      <w:r>
        <w:rPr>
          <w:b w:val="0"/>
          <w:sz w:val="22"/>
        </w:rPr>
        <w:t>- Erteilung von Erklärungen und Unterschriften</w:t>
      </w:r>
    </w:p>
    <w:p>
      <w:r>
        <w:rPr>
          <w:b w:val="0"/>
          <w:sz w:val="22"/>
        </w:rPr>
        <w:t>- Durchführung und Abschluss des Rechtsgeschäfts</w:t>
      </w:r>
    </w:p>
    <w:p/>
    <w:p>
      <w:r>
        <w:rPr>
          <w:b w:val="0"/>
          <w:sz w:val="22"/>
        </w:rPr>
        <w:t>Diese Vertretungsbescheinigung gilt ausschließlich für das oben genannte Rechtsgeschäft.</w:t>
      </w:r>
    </w:p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https://persoenliche-dokumente.com/vertretungsbescheinigung-notar/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ertretungsbescheinigung-notar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