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ERKLÄRUNG ZUM NACHREICHEN VON UNTERLAGEN</w:t>
      </w:r>
    </w:p>
    <w:p/>
    <w:p/>
    <w:p>
      <w:r>
        <w:rPr>
          <w:b w:val="0"/>
          <w:sz w:val="22"/>
        </w:rPr>
        <w:t>Hiermit erkläre ich, dass ich die im Rahmen des Verfahrens angeforderten Unterlagen nachreiche.</w:t>
      </w:r>
    </w:p>
    <w:p/>
    <w:p>
      <w:r>
        <w:rPr>
          <w:b/>
          <w:sz w:val="22"/>
        </w:rPr>
        <w:t>Angaben zur Person</w:t>
      </w:r>
    </w:p>
    <w:p>
      <w:r>
        <w:rPr>
          <w:b w:val="0"/>
          <w:sz w:val="22"/>
        </w:rPr>
        <w:t>Name: 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>
      <w:r>
        <w:rPr>
          <w:b w:val="0"/>
          <w:sz w:val="22"/>
        </w:rPr>
        <w:t>Telefon / E-Mail: ____________________________________________________</w:t>
      </w:r>
    </w:p>
    <w:p/>
    <w:p>
      <w:r>
        <w:rPr>
          <w:b/>
          <w:sz w:val="22"/>
        </w:rPr>
        <w:t>Angaben zum Verfahren</w:t>
      </w:r>
    </w:p>
    <w:p>
      <w:r>
        <w:rPr>
          <w:b w:val="0"/>
          <w:sz w:val="22"/>
        </w:rPr>
        <w:t>Verfahrensnummer / Aktenzeichen: ____________________________________</w:t>
      </w:r>
    </w:p>
    <w:p>
      <w:r>
        <w:rPr>
          <w:b w:val="0"/>
          <w:sz w:val="22"/>
        </w:rPr>
        <w:t>Beteiligte Person(en) / Firma: ________________________________________</w:t>
      </w:r>
    </w:p>
    <w:p/>
    <w:p>
      <w:r>
        <w:rPr>
          <w:b/>
          <w:sz w:val="22"/>
        </w:rPr>
        <w:t>Beschreibung der nachgereichten Unterlagen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/>
    <w:p>
      <w:r>
        <w:rPr>
          <w:b w:val="0"/>
          <w:sz w:val="22"/>
        </w:rPr>
        <w:t>Ich versichere, dass die nachgereichten Unterlagen vollständig und wahrheitsgemäß sind. Mir ist bekannt, dass unrichtige oder unvollständige Angaben rechtliche Folgen haben können.</w:t>
      </w:r>
    </w:p>
    <w:p/>
    <w:p/>
    <w:p>
      <w:r>
        <w:rPr>
          <w:b w:val="0"/>
          <w:sz w:val="22"/>
        </w:rPr>
        <w:t>Ort: ____________________________    Datum: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Erklärende 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Empfangsbestätigung (Behörde / Stelle)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https://persoenliche-dokumente.com/unterlagen-nachreichen-formulierung/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unterlagen-nachreichen-formulierung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