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ÜBEREINSTIMMUNGSERKLÄRUNG</w:t>
      </w:r>
    </w:p>
    <w:p/>
    <w:p/>
    <w:p>
      <w:r>
        <w:rPr>
          <w:b/>
          <w:sz w:val="20"/>
        </w:rPr>
        <w:t>Zwischen den nachfolgend genannten Parteien besteht Einigkeit über die nachfolgend aufgeführten Sachverhalte und Vereinbarungen.</w:t>
      </w:r>
    </w:p>
    <w:p/>
    <w:p/>
    <w:p>
      <w:r>
        <w:rPr>
          <w:b/>
          <w:sz w:val="20"/>
        </w:rPr>
        <w:t>1. Vertragsparteien</w:t>
      </w:r>
    </w:p>
    <w:p>
      <w:r>
        <w:rPr>
          <w:b w:val="0"/>
          <w:sz w:val="20"/>
        </w:rPr>
        <w:t>Name, Vorname / Firma (Partei 1):</w:t>
      </w:r>
    </w:p>
    <w:p>
      <w:r>
        <w:rPr>
          <w:b w:val="0"/>
          <w:sz w:val="20"/>
        </w:rPr>
        <w:t>Anschrift:</w:t>
      </w:r>
    </w:p>
    <w:p>
      <w:r>
        <w:rPr>
          <w:b w:val="0"/>
          <w:sz w:val="20"/>
        </w:rPr>
        <w:t>Vertreten durch (falls zutreffend):</w:t>
      </w:r>
    </w:p>
    <w:p/>
    <w:p>
      <w:r>
        <w:rPr>
          <w:b w:val="0"/>
          <w:sz w:val="20"/>
        </w:rPr>
        <w:t>Name, Vorname / Firma (Partei 2):</w:t>
      </w:r>
    </w:p>
    <w:p>
      <w:r>
        <w:rPr>
          <w:b w:val="0"/>
          <w:sz w:val="20"/>
        </w:rPr>
        <w:t>Anschrift:</w:t>
      </w:r>
    </w:p>
    <w:p>
      <w:r>
        <w:rPr>
          <w:b w:val="0"/>
          <w:sz w:val="20"/>
        </w:rPr>
        <w:t>Vertreten durch (falls zutreffend):</w:t>
      </w:r>
    </w:p>
    <w:p/>
    <w:p/>
    <w:p>
      <w:r>
        <w:rPr>
          <w:b/>
          <w:sz w:val="20"/>
        </w:rPr>
        <w:t>2. Gegenstand der Übereinstimmung</w:t>
      </w:r>
    </w:p>
    <w:p>
      <w:r>
        <w:rPr>
          <w:b w:val="0"/>
          <w:sz w:val="20"/>
        </w:rPr>
        <w:t>Die Parteien erklären hiermit ausdrücklich, dass folgende Sachverhalte und Vereinbarungen vollständig, richtig und verbindlich sind:</w:t>
      </w:r>
    </w:p>
    <w:p>
      <w:r>
        <w:rPr>
          <w:b w:val="0"/>
          <w:sz w:val="20"/>
        </w:rPr>
        <w:t>(Genaue Beschreibung des Gegenstands, z.B. Vertragsgegenstand, Leistungen, Rechte und Pflichten)</w:t>
      </w:r>
    </w:p>
    <w:p/>
    <w:p/>
    <w:p/>
    <w:p/>
    <w:p>
      <w:r>
        <w:rPr>
          <w:b/>
          <w:sz w:val="20"/>
        </w:rPr>
        <w:t>3. Erklärung der Übereinstimmung</w:t>
      </w:r>
    </w:p>
    <w:p>
      <w:r>
        <w:rPr>
          <w:b w:val="0"/>
          <w:sz w:val="20"/>
        </w:rPr>
        <w:t>Die Parteien bestätigen, dass sie diese Erklärung nach sorgfältiger Prüfung und eigenverantwortlicher Entscheidung abgeben.</w:t>
      </w:r>
    </w:p>
    <w:p>
      <w:r>
        <w:rPr>
          <w:b w:val="0"/>
          <w:sz w:val="20"/>
        </w:rPr>
        <w:t>Sie verpflichten sich, die getroffenen Vereinbarungen einzuhalten und keine der getroffenen Aussagen zu widersprechen oder anzufechten.</w:t>
      </w:r>
    </w:p>
    <w:p/>
    <w:p>
      <w:r>
        <w:rPr>
          <w:b/>
          <w:sz w:val="20"/>
        </w:rPr>
        <w:t>4. Rechtswirkungen</w:t>
      </w:r>
    </w:p>
    <w:p>
      <w:r>
        <w:rPr>
          <w:b w:val="0"/>
          <w:sz w:val="20"/>
        </w:rPr>
        <w:t>Diese Übereinstimmungserklärung hat bindende Wirkung zwischen den Parteien.</w:t>
      </w:r>
    </w:p>
    <w:p>
      <w:r>
        <w:rPr>
          <w:b w:val="0"/>
          <w:sz w:val="20"/>
        </w:rPr>
        <w:t>Sie kann im Rahmen der rechtlichen Möglichkeiten als Beweismittel dienen und ist Grundlage für die weitere Zusammenarbeit.</w:t>
      </w:r>
    </w:p>
    <w:p/>
    <w:p>
      <w:r>
        <w:rPr>
          <w:b/>
          <w:sz w:val="20"/>
        </w:rPr>
        <w:t>5. Salvatorische Klausel</w:t>
      </w:r>
    </w:p>
    <w:p>
      <w:r>
        <w:rPr>
          <w:b w:val="0"/>
          <w:sz w:val="20"/>
        </w:rPr>
        <w:t>Sollten einzelne Bestimmungen dieser Erklärung unwirksam oder undurchführbar sein, bleibt die Wirksamkeit der übrigen Regelungen unberührt.</w:t>
      </w:r>
    </w:p>
    <w:p>
      <w:r>
        <w:rPr>
          <w:b w:val="0"/>
          <w:sz w:val="20"/>
        </w:rPr>
        <w:t>Die Parteien verpflichten sich, eine unwirksame Bestimmung durch eine wirksame zu ersetzen, die dem wirtschaftlichen Zweck am nächsten kommt.</w:t>
      </w:r>
    </w:p>
    <w:p/>
    <w:p>
      <w:r>
        <w:rPr>
          <w:b/>
          <w:sz w:val="20"/>
        </w:rPr>
        <w:t>6. Schlussbestimmungen</w:t>
      </w:r>
    </w:p>
    <w:p>
      <w:r>
        <w:rPr>
          <w:b w:val="0"/>
          <w:sz w:val="20"/>
        </w:rPr>
        <w:t>Änderungen und Ergänzungen dieser Erklärung bedürfen der Schriftform.</w:t>
      </w:r>
    </w:p>
    <w:p>
      <w:r>
        <w:rPr>
          <w:b w:val="0"/>
          <w:sz w:val="20"/>
        </w:rPr>
        <w:t>Mündliche Nebenabreden bestehen nicht.</w:t>
      </w:r>
    </w:p>
    <w:p/>
    <w:p/>
    <w:p>
      <w:r>
        <w:rPr>
          <w:b w:val="0"/>
          <w:sz w:val="20"/>
        </w:rPr>
        <w:t>Ort: ____________________________       Datum: 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Partei 1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Partei 2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Name, Vorname: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Name, Vorname: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https://persoenliche-dokumente.com/ubereinstimmungserklarung/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https://persoenliche-dokumente.com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persoenliche-dokumente.com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rsoenliche-dokumente.com/ubereinstimmungserklarung/" TargetMode="External"/><Relationship Id="rId10" Type="http://schemas.openxmlformats.org/officeDocument/2006/relationships/hyperlink" Target="https://persoenliche-dokumen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