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TISCHRESERVIERUNG</w:t>
      </w:r>
    </w:p>
    <w:p/>
    <w:p/>
    <w:p>
      <w:r>
        <w:rPr>
          <w:b/>
          <w:sz w:val="22"/>
        </w:rPr>
        <w:t>Name des Kunden:</w:t>
      </w:r>
    </w:p>
    <w:p>
      <w:r>
        <w:rPr>
          <w:b w:val="0"/>
          <w:sz w:val="22"/>
        </w:rPr>
        <w:t>______________________________________________</w:t>
      </w:r>
    </w:p>
    <w:p/>
    <w:p>
      <w:r>
        <w:rPr>
          <w:b/>
          <w:sz w:val="22"/>
        </w:rPr>
        <w:t>Telefonnummer / E-Mail:</w:t>
      </w:r>
    </w:p>
    <w:p>
      <w:r>
        <w:rPr>
          <w:b w:val="0"/>
          <w:sz w:val="22"/>
        </w:rPr>
        <w:t>______________________________________________</w:t>
      </w:r>
    </w:p>
    <w:p/>
    <w:p>
      <w:r>
        <w:rPr>
          <w:b/>
          <w:sz w:val="22"/>
        </w:rPr>
        <w:t>Datum der Reservierung:</w:t>
      </w:r>
    </w:p>
    <w:p>
      <w:r>
        <w:rPr>
          <w:b w:val="0"/>
          <w:sz w:val="22"/>
        </w:rPr>
        <w:t>______________________________________________</w:t>
      </w:r>
    </w:p>
    <w:p/>
    <w:p>
      <w:r>
        <w:rPr>
          <w:b/>
          <w:sz w:val="22"/>
        </w:rPr>
        <w:t>Uhrzeit der Reservierung:</w:t>
      </w:r>
    </w:p>
    <w:p>
      <w:r>
        <w:rPr>
          <w:b w:val="0"/>
          <w:sz w:val="22"/>
        </w:rPr>
        <w:t>______________________________________________</w:t>
      </w:r>
    </w:p>
    <w:p/>
    <w:p>
      <w:r>
        <w:rPr>
          <w:b/>
          <w:sz w:val="22"/>
        </w:rPr>
        <w:t>Anzahl der Personen:</w:t>
      </w:r>
    </w:p>
    <w:p>
      <w:r>
        <w:rPr>
          <w:b w:val="0"/>
          <w:sz w:val="22"/>
        </w:rPr>
        <w:t>______________________________________________</w:t>
      </w:r>
    </w:p>
    <w:p/>
    <w:p>
      <w:r>
        <w:rPr>
          <w:b/>
          <w:sz w:val="22"/>
        </w:rPr>
        <w:t>Besondere Wünsche / Hinweise:</w:t>
      </w:r>
    </w:p>
    <w:p>
      <w:r>
        <w:rPr>
          <w:b w:val="0"/>
          <w:sz w:val="22"/>
        </w:rPr>
        <w:t>____________________________________________________________</w:t>
      </w:r>
    </w:p>
    <w:p>
      <w:r>
        <w:rPr>
          <w:b w:val="0"/>
          <w:sz w:val="22"/>
        </w:rPr>
        <w:t>____________________________________________________________</w:t>
      </w:r>
    </w:p>
    <w:p>
      <w:r>
        <w:rPr>
          <w:b w:val="0"/>
          <w:sz w:val="22"/>
        </w:rPr>
        <w:t>____________________________________________________________</w:t>
      </w:r>
    </w:p>
    <w:p/>
    <w:p/>
    <w:p>
      <w:r>
        <w:rPr>
          <w:b/>
          <w:sz w:val="22"/>
        </w:rPr>
        <w:t>Rechtliche Hinweise zur Reservierung</w:t>
      </w:r>
    </w:p>
    <w:p>
      <w:r>
        <w:rPr>
          <w:b w:val="0"/>
          <w:sz w:val="22"/>
        </w:rPr>
        <w:t>Mit dieser Reservierung bestätigt der Kunde, dass die angegebenen Daten korrekt sind und dass er die Reservierung spätestens 24 Stunden vor dem reservierten Termin absagt, um Kosten oder Ausfallgebühren zu vermeiden. Bei Nicht-Erscheinen ohne rechtzeitige Absage behält sich das Restaurant vor, eine Ausfallgebühr zu erheben.</w:t>
      </w:r>
    </w:p>
    <w:p>
      <w:r>
        <w:rPr>
          <w:b w:val="0"/>
          <w:sz w:val="22"/>
        </w:rPr>
        <w:t>Die Reservierung ist verbindlich und gilt erst nach Bestätigung durch das Restaurant.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Kunde</w:t>
            </w:r>
          </w:p>
        </w:tc>
        <w:tc>
          <w:tcPr>
            <w:tcW w:type="dxa" w:w="4986"/>
            <w:tcBorders>
              <w:top w:val="nil"/>
              <w:left w:val="nil"/>
              <w:bottom w:val="nil"/>
              <w:right w:val="nil"/>
              <w:insideH w:val="nil"/>
              <w:insideV w:val="nil"/>
            </w:tcBorders>
          </w:tcPr>
          <w:p>
            <w:pPr>
              <w:jc w:val="center"/>
            </w:pPr>
            <w:r>
              <w:t>Restaurant / Empfang</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Datum: ________________________________</w:t>
            </w:r>
          </w:p>
        </w:tc>
        <w:tc>
          <w:tcPr>
            <w:tcW w:type="dxa" w:w="4986"/>
            <w:tcBorders>
              <w:top w:val="nil"/>
              <w:left w:val="nil"/>
              <w:bottom w:val="nil"/>
              <w:right w:val="nil"/>
              <w:insideH w:val="nil"/>
              <w:insideV w:val="nil"/>
            </w:tcBorders>
          </w:tcPr>
          <w:p>
            <w:pPr>
              <w:jc w:val="center"/>
            </w:pPr>
            <w:r>
              <w:t>Datum: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https://persoenliche-dokumente.com/tisch-reservieren-formulierung/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tisch-reservieren-formulierung/"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