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ENTSCHULDIGUNG FÜR TERMINVERSÄUMNIS</w:t>
      </w:r>
    </w:p>
    <w:p/>
    <w:p/>
    <w:p>
      <w:r>
        <w:rPr>
          <w:b/>
          <w:sz w:val="22"/>
        </w:rPr>
        <w:t>Name des Entschuldigers: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/>
          <w:sz w:val="22"/>
        </w:rPr>
        <w:t>Telefonnummer / E-Mail: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Name des Empfängers / der Organisation: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Entschuldigung für das Versäumen des Termins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entschuldige ich mich ausdrücklich dafür, dass ich den vereinbarten Termin nicht wahrnehmen konnte.</w:t>
      </w:r>
    </w:p>
    <w:p>
      <w:r>
        <w:rPr>
          <w:b w:val="0"/>
          <w:sz w:val="22"/>
        </w:rPr>
        <w:t>Ich bedaure die entstandenen Unannehmlichkeiten sehr und versichere, dass dies nicht beabsichtigt war.</w:t>
      </w:r>
    </w:p>
    <w:p/>
    <w:p>
      <w:r>
        <w:rPr>
          <w:b/>
          <w:sz w:val="22"/>
        </w:rPr>
        <w:t>Ursache für das Versäumen des Termins: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Ich bitte um Verständnis und darum, mir einen Ersatztermin anzubieten, damit wir die Angelegenheit weiterhin klären können.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https://persoenliche-dokumente.com/termin-verpasst-entschuldigung/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termin-verpasst-entschuldig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