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SUCHANZEIGE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/>
          <w:sz w:val="24"/>
        </w:rPr>
        <w:t>1. Suchprofil</w:t>
      </w:r>
    </w:p>
    <w:p>
      <w:r>
        <w:rPr>
          <w:b w:val="0"/>
          <w:sz w:val="22"/>
        </w:rPr>
        <w:t>Ich/Wir suche(n) zum Kauf oder zur Miete eine Immobilie mit folgenden Merkmalen:</w:t>
      </w:r>
    </w:p>
    <w:p>
      <w:r>
        <w:rPr>
          <w:b w:val="0"/>
          <w:sz w:val="22"/>
        </w:rPr>
        <w:t>Objektart: ________________________________________________________________</w:t>
      </w:r>
    </w:p>
    <w:p>
      <w:r>
        <w:rPr>
          <w:b w:val="0"/>
          <w:sz w:val="22"/>
        </w:rPr>
        <w:t>Lage: _____________________________________________________________________</w:t>
      </w:r>
    </w:p>
    <w:p>
      <w:r>
        <w:rPr>
          <w:b w:val="0"/>
          <w:sz w:val="22"/>
        </w:rPr>
        <w:t>Wohnfläche: ________________________________________________________________</w:t>
      </w:r>
    </w:p>
    <w:p>
      <w:r>
        <w:rPr>
          <w:b w:val="0"/>
          <w:sz w:val="22"/>
        </w:rPr>
        <w:t>Zimmeranzahl: ______________________________________________________________</w:t>
      </w:r>
    </w:p>
    <w:p>
      <w:r>
        <w:rPr>
          <w:b w:val="0"/>
          <w:sz w:val="22"/>
        </w:rPr>
        <w:t>Kaufpreis/Miete: ___________________________________________________________</w:t>
      </w:r>
    </w:p>
    <w:p>
      <w:r>
        <w:rPr>
          <w:b w:val="0"/>
          <w:sz w:val="22"/>
        </w:rPr>
        <w:t>Besondere Anforderungen: ___________________________________________________</w:t>
      </w:r>
    </w:p>
    <w:p/>
    <w:p>
      <w:r>
        <w:rPr>
          <w:b/>
          <w:sz w:val="24"/>
        </w:rPr>
        <w:t>2. Motivation und Absicht</w:t>
      </w:r>
    </w:p>
    <w:p>
      <w:r>
        <w:rPr>
          <w:b w:val="0"/>
          <w:sz w:val="22"/>
        </w:rPr>
        <w:t>Ich/Wir beabsichtige(n), die Immobilie zeitnah zu erwerben/anmieten und freue(n) mich über entsprechende Angebote.</w:t>
      </w:r>
    </w:p>
    <w:p/>
    <w:p>
      <w:r>
        <w:rPr>
          <w:b/>
          <w:sz w:val="24"/>
        </w:rPr>
        <w:t>3. Kontaktinformationen</w:t>
      </w:r>
    </w:p>
    <w:p>
      <w:r>
        <w:rPr>
          <w:b w:val="0"/>
          <w:sz w:val="22"/>
        </w:rPr>
        <w:t>Name: _____________________________________________________________________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_________________________________________________________________</w:t>
      </w:r>
    </w:p>
    <w:p>
      <w:r>
        <w:rPr>
          <w:b w:val="0"/>
          <w:sz w:val="22"/>
        </w:rPr>
        <w:t>Telefon: ___________________________________________________________________</w:t>
      </w:r>
    </w:p>
    <w:p>
      <w:r>
        <w:rPr>
          <w:b w:val="0"/>
          <w:sz w:val="22"/>
        </w:rPr>
        <w:t>E-Mail: ____________________________________________________________________</w:t>
      </w:r>
    </w:p>
    <w:p/>
    <w:p>
      <w:r>
        <w:rPr>
          <w:b/>
          <w:sz w:val="24"/>
        </w:rPr>
        <w:t>4. Rechtliche Hinweise</w:t>
      </w:r>
    </w:p>
    <w:p>
      <w:r>
        <w:rPr>
          <w:b w:val="0"/>
          <w:sz w:val="22"/>
        </w:rPr>
        <w:t>Diese Suchanzeige stellt keine verbindliche Vertrags- oder Kaufzusage dar. Sie dient ausschließlich zur Kontaktaufnahme und Informationsweitergabe.</w:t>
      </w:r>
    </w:p>
    <w:p/>
    <w:p/>
    <w:p>
      <w:r>
        <w:rPr>
          <w:b w:val="0"/>
          <w:sz w:val="22"/>
        </w:rPr>
        <w:t>Ort: ____________________________    Datum: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https://persoenliche-dokumente.com/suchanzeige-schreiben/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suchanzeige-schreiben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