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STILLBESCHEINIGUNG</w:t>
      </w:r>
    </w:p>
    <w:p/>
    <w:p/>
    <w:p>
      <w:r>
        <w:rPr>
          <w:b/>
          <w:sz w:val="22"/>
        </w:rPr>
        <w:t>Hiermit wird bescheinigt, dass die nachfolgend genannte Mutter ihr Kind ausschließlich stillt.</w:t>
      </w:r>
    </w:p>
    <w:p/>
    <w:p/>
    <w:p>
      <w:r>
        <w:rPr>
          <w:b/>
          <w:sz w:val="22"/>
        </w:rPr>
        <w:t>Angaben zur Mutter: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/>
    <w:p>
      <w:r>
        <w:rPr>
          <w:b/>
          <w:sz w:val="22"/>
        </w:rPr>
        <w:t>Angaben zum Kind: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/>
    <w:p/>
    <w:p>
      <w:r>
        <w:rPr>
          <w:b/>
          <w:sz w:val="22"/>
        </w:rPr>
        <w:t>Stillzeitraum:</w:t>
      </w:r>
    </w:p>
    <w:p>
      <w:r>
        <w:rPr>
          <w:b w:val="0"/>
          <w:sz w:val="22"/>
        </w:rPr>
        <w:t>Beginn der Stillzeit: __________________________________________________</w:t>
      </w:r>
    </w:p>
    <w:p>
      <w:r>
        <w:rPr>
          <w:b/>
          <w:sz w:val="22"/>
        </w:rPr>
        <w:t>Bis zum Ausstellungszeitpunkt erfolgt ausschließliches Stillen.</w:t>
      </w:r>
    </w:p>
    <w:p/>
    <w:p/>
    <w:p>
      <w:r>
        <w:rPr>
          <w:b/>
          <w:sz w:val="22"/>
        </w:rPr>
        <w:t>Diese Bescheinigung dient als Nachweis für das ausschließliche Stillen und kann gegenüber Behörden und Institutionen verwendet werden.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 (z.B. Hebamme, Arzt)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https://persoenliche-dokumente.com/stillbescheinigung/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stillbescheinig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