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STELLUNGNAHME</w:t>
      </w:r>
    </w:p>
    <w:p/>
    <w:p/>
    <w:p>
      <w:r>
        <w:rPr>
          <w:b w:val="0"/>
          <w:sz w:val="22"/>
        </w:rPr>
        <w:t>Ich nehme wie folgt Stellung zu dem Sachverhalt:</w:t>
      </w:r>
    </w:p>
    <w:p/>
    <w:p/>
    <w:p/>
    <w:p/>
    <w:p/>
    <w:p>
      <w:r>
        <w:rPr>
          <w:b/>
          <w:sz w:val="22"/>
        </w:rPr>
        <w:t>Sachverhalt:</w:t>
      </w:r>
    </w:p>
    <w:p>
      <w:r>
        <w:rPr>
          <w:b w:val="0"/>
          <w:sz w:val="22"/>
        </w:rPr>
      </w:r>
    </w:p>
    <w:p/>
    <w:p/>
    <w:p/>
    <w:p/>
    <w:p/>
    <w:p/>
    <w:p/>
    <w:p>
      <w:r>
        <w:rPr>
          <w:b/>
          <w:sz w:val="22"/>
        </w:rPr>
        <w:t>Rechtliche Würdigung:</w:t>
      </w:r>
    </w:p>
    <w:p>
      <w:r>
        <w:rPr>
          <w:b w:val="0"/>
          <w:sz w:val="22"/>
        </w:rPr>
      </w:r>
    </w:p>
    <w:p/>
    <w:p/>
    <w:p/>
    <w:p/>
    <w:p/>
    <w:p/>
    <w:p/>
    <w:p>
      <w:r>
        <w:rPr>
          <w:b/>
          <w:sz w:val="22"/>
        </w:rPr>
        <w:t>Eigene Bewertung / Stellungnahme:</w:t>
      </w:r>
    </w:p>
    <w:p>
      <w:r>
        <w:rPr>
          <w:b w:val="0"/>
          <w:sz w:val="22"/>
        </w:rPr>
      </w:r>
    </w:p>
    <w:p/>
    <w:p/>
    <w:p/>
    <w:p/>
    <w:p/>
    <w:p/>
    <w:p/>
    <w:p>
      <w:r>
        <w:rPr>
          <w:b/>
          <w:sz w:val="22"/>
        </w:rPr>
        <w:t>Schlussfolgerung / Fazit:</w:t>
      </w:r>
    </w:p>
    <w:p>
      <w:r>
        <w:rPr>
          <w:b w:val="0"/>
          <w:sz w:val="22"/>
        </w:rPr>
      </w:r>
    </w:p>
    <w:p/>
    <w:p/>
    <w:p/>
    <w:p/>
    <w:p/>
    <w:p>
      <w:r>
        <w:rPr>
          <w:b w:val="0"/>
          <w:sz w:val="22"/>
        </w:rPr>
        <w:t>Ort: ________________________________</w:t>
      </w:r>
    </w:p>
    <w:p>
      <w:r>
        <w:rPr>
          <w:b w:val="0"/>
          <w:sz w:val="22"/>
        </w:rPr>
        <w:t>Datum: 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/ Unterschrift Stellungnehmender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/ Unterschrift ggf. Vertreter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https://persoenliche-dokumente.com/stellungnahme/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stellungnahme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