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SKLAVENVERTRAG</w:t>
      </w:r>
    </w:p>
    <w:p/>
    <w:p>
      <w:r>
        <w:rPr>
          <w:b w:val="0"/>
          <w:sz w:val="22"/>
        </w:rPr>
        <w:t>Zwischen den nachfolgend genannten Vertragsparteien wird folgender Vertrag geschlossen:</w:t>
      </w:r>
    </w:p>
    <w:p/>
    <w:p>
      <w:r>
        <w:rPr>
          <w:b/>
          <w:sz w:val="24"/>
        </w:rPr>
        <w:t>VERTRAGSPARTNER</w:t>
      </w:r>
    </w:p>
    <w:p>
      <w:r>
        <w:rPr>
          <w:b w:val="0"/>
          <w:sz w:val="22"/>
        </w:rPr>
        <w:t>I. Herr/Frau __________________________________________, wohnhaft in ___________________________________________</w:t>
      </w:r>
    </w:p>
    <w:p>
      <w:r>
        <w:rPr>
          <w:b w:val="0"/>
          <w:sz w:val="22"/>
        </w:rPr>
        <w:t>– im Folgenden „Herr/Frau Sklave/Sklavin“ genannt –</w:t>
      </w:r>
    </w:p>
    <w:p/>
    <w:p>
      <w:r>
        <w:rPr>
          <w:b w:val="0"/>
          <w:sz w:val="22"/>
        </w:rPr>
        <w:t>II. Herr/Frau __________________________________________, wohnhaft in ___________________________________________</w:t>
      </w:r>
    </w:p>
    <w:p>
      <w:r>
        <w:rPr>
          <w:b w:val="0"/>
          <w:sz w:val="22"/>
        </w:rPr>
        <w:t>– im Folgenden „Herr/Frau Eigentümer/Eigentümerin“ genannt –</w:t>
      </w:r>
    </w:p>
    <w:p/>
    <w:p>
      <w:r>
        <w:rPr>
          <w:b/>
          <w:sz w:val="20"/>
        </w:rPr>
        <w:t>§1 – VERTRAGSZWECK</w:t>
      </w:r>
    </w:p>
    <w:p>
      <w:r>
        <w:rPr>
          <w:b w:val="0"/>
          <w:sz w:val="20"/>
        </w:rPr>
        <w:t>Dieser Vertrag regelt die freiwillige Überlassung und Unterordnung des Sklaven/der Sklavin unter die Regeln und Weisungen des Eigentümers/der Eigentümerin im Rahmen der gegenseitigen Einwilligung und unter Berücksichtigung der gesetzlichen Vorschriften der Bundesrepublik Deutschland.</w:t>
      </w:r>
    </w:p>
    <w:p/>
    <w:p>
      <w:r>
        <w:rPr>
          <w:b/>
          <w:sz w:val="20"/>
        </w:rPr>
        <w:t>§2 – VERPFLICHTUNGEN DES SKLAVEN/DER SKLAVIN</w:t>
      </w:r>
    </w:p>
    <w:p>
      <w:r>
        <w:rPr>
          <w:b w:val="0"/>
          <w:sz w:val="20"/>
        </w:rPr>
        <w:t>1. Der Sklave/die Sklavin verpflichtet sich, die Anweisungen des Eigentümers/der Eigentümerin aus freien Stücken und mit vollem Bewusstsein zu befolgen.</w:t>
      </w:r>
    </w:p>
    <w:p>
      <w:r>
        <w:rPr>
          <w:b w:val="0"/>
          <w:sz w:val="20"/>
        </w:rPr>
        <w:t>2. Der Sklave/die Sklavin verpflichtet sich, die vereinbarten Pflichten und Aufgaben gewissenhaft und respektvoll auszuführen.</w:t>
      </w:r>
    </w:p>
    <w:p>
      <w:r>
        <w:rPr>
          <w:b w:val="0"/>
          <w:sz w:val="20"/>
        </w:rPr>
        <w:t>3. Der Sklave/die Sklavin bewahrt die Würde und Gesundheit und hat das Recht, jederzeit Grenzen zu setzen.</w:t>
      </w:r>
    </w:p>
    <w:p/>
    <w:p>
      <w:r>
        <w:rPr>
          <w:b/>
          <w:sz w:val="20"/>
        </w:rPr>
        <w:t>§3 – RECHTE DES SKLAVEN/DER SKLAVIN</w:t>
      </w:r>
    </w:p>
    <w:p>
      <w:r>
        <w:rPr>
          <w:b w:val="0"/>
          <w:sz w:val="20"/>
        </w:rPr>
        <w:t>1. Der Sklave/die Sklavin behält jederzeit das Recht, den Vertrag mit einer Frist von ______________ zu kündigen.</w:t>
      </w:r>
    </w:p>
    <w:p>
      <w:r>
        <w:rPr>
          <w:b w:val="0"/>
          <w:sz w:val="20"/>
        </w:rPr>
        <w:t>2. Der Sklave/die Sklavin hat Anspruch auf Achtung seiner/ihrer körperlichen und psychischen Unversehrtheit.</w:t>
      </w:r>
    </w:p>
    <w:p>
      <w:r>
        <w:rPr>
          <w:b w:val="0"/>
          <w:sz w:val="20"/>
        </w:rPr>
        <w:t>3. Die Einhaltung der Menschenwürde ist unantastbar und wird jederzeit gewahrt.</w:t>
      </w:r>
    </w:p>
    <w:p/>
    <w:p>
      <w:r>
        <w:rPr>
          <w:b/>
          <w:sz w:val="20"/>
        </w:rPr>
        <w:t>§4 – VERPFLICHTUNGEN DES EIGENTÜMERS/DER EIGENTÜMERIN</w:t>
      </w:r>
    </w:p>
    <w:p>
      <w:r>
        <w:rPr>
          <w:b w:val="0"/>
          <w:sz w:val="20"/>
        </w:rPr>
        <w:t>1. Der Eigentümer/die Eigentümerin verpflichtet sich, den Sklaven/die Sklavin respektvoll und verantwortungsbewusst zu behandeln.</w:t>
      </w:r>
    </w:p>
    <w:p>
      <w:r>
        <w:rPr>
          <w:b w:val="0"/>
          <w:sz w:val="20"/>
        </w:rPr>
        <w:t>2. Der Eigentümer/die Eigentümerin sorgt für die Einhaltung der gesetzlichen Bestimmungen und der körperlichen sowie psychischen Unversehrtheit des Sklaven/der Sklavin.</w:t>
      </w:r>
    </w:p>
    <w:p>
      <w:r>
        <w:rPr>
          <w:b w:val="0"/>
          <w:sz w:val="20"/>
        </w:rPr>
        <w:t>3. Der Eigentümer/die Eigentümerin akzeptiert jederzeit das Recht des Sklaven/der Sklavin, Grenzen zu setzen oder den Vertrag zu kündigen.</w:t>
      </w:r>
    </w:p>
    <w:p/>
    <w:p>
      <w:r>
        <w:rPr>
          <w:b/>
          <w:sz w:val="20"/>
        </w:rPr>
        <w:t>§5 – DAUER UND KÜNDIGUNG</w:t>
      </w:r>
    </w:p>
    <w:p>
      <w:r>
        <w:rPr>
          <w:b w:val="0"/>
          <w:sz w:val="20"/>
        </w:rPr>
        <w:t>1. Dieser Vertrag beginnt mit der Unterzeichnung durch beide Parteien und läuft auf unbestimmte Zeit.</w:t>
      </w:r>
    </w:p>
    <w:p>
      <w:r>
        <w:rPr>
          <w:b w:val="0"/>
          <w:sz w:val="20"/>
        </w:rPr>
        <w:t>2. Eine Kündigung ist jederzeit von beiden Parteien mit einer Frist von ______________ möglich.</w:t>
      </w:r>
    </w:p>
    <w:p>
      <w:r>
        <w:rPr>
          <w:b w:val="0"/>
          <w:sz w:val="20"/>
        </w:rPr>
        <w:t>3. Eine fristlose Kündigung ist möglich bei grober Pflichtverletzung oder Gefährdung einer Partei.</w:t>
      </w:r>
    </w:p>
    <w:p/>
    <w:p>
      <w:r>
        <w:rPr>
          <w:b/>
          <w:sz w:val="20"/>
        </w:rPr>
        <w:t>§6 – VERTRAULICHKEIT</w:t>
      </w:r>
    </w:p>
    <w:p>
      <w:r>
        <w:rPr>
          <w:b w:val="0"/>
          <w:sz w:val="20"/>
        </w:rPr>
        <w:t>Beide Parteien verpflichten sich, sämtliche im Rahmen dieses Vertrages bekannt gewordenen Informationen vertraulich zu behandeln und nicht an Dritte weiterzugeben.</w:t>
      </w:r>
    </w:p>
    <w:p/>
    <w:p>
      <w:r>
        <w:rPr>
          <w:b/>
          <w:sz w:val="20"/>
        </w:rPr>
        <w:t>§7 – RECHT UND GERICHTSSTAND</w:t>
      </w:r>
    </w:p>
    <w:p>
      <w:r>
        <w:rPr>
          <w:b w:val="0"/>
          <w:sz w:val="20"/>
        </w:rPr>
        <w:t>Dieser Vertrag unterliegt dem Recht der Bundesrepublik Deutschland. Gerichtsstand für alle Streitigkeiten aus diesem Vertrag ist ____________________.</w:t>
      </w:r>
    </w:p>
    <w:p/>
    <w:p>
      <w:r>
        <w:rPr>
          <w:b/>
          <w:sz w:val="20"/>
        </w:rPr>
        <w:t>§8 – SONSTIGES</w:t>
      </w:r>
    </w:p>
    <w:p>
      <w:r>
        <w:rPr>
          <w:b w:val="0"/>
          <w:sz w:val="20"/>
        </w:rPr>
        <w:t>1. Änderungen und Ergänzungen dieses Vertrages bedürfen der Schriftform.</w:t>
      </w:r>
    </w:p>
    <w:p>
      <w:r>
        <w:rPr>
          <w:b w:val="0"/>
          <w:sz w:val="20"/>
        </w:rPr>
        <w:t>2. Sollten einzelne Bestimmungen dieses Vertrages unwirksam sein oder werden, bleibt die Wirksamkeit der übrigen Bestimmungen unberührt.</w:t>
      </w:r>
    </w:p>
    <w:p/>
    <w:p/>
    <w:p>
      <w:r>
        <w:rPr>
          <w:b/>
          <w:sz w:val="24"/>
        </w:rPr>
        <w:t>Zur Unterzeichnung: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Herr/Frau Sklave/Sklavin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Herr/Frau Eigentümer/Eigentümerin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https://persoenliche-dokumente.com/sklavenvertrag/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sklavenvertra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