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SCHLIEßFACHVERTRAGS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Schließfachvertrag bei Ihnen fristgerecht und ordentlich. Bitte bestätigen Sie mir die Kündigung schriftlich und teilen Sie mir mit, wann ich den Inhalt des Schließfachs abholen kann.</w:t>
      </w:r>
    </w:p>
    <w:p/>
    <w:p>
      <w:r>
        <w:rPr>
          <w:b/>
          <w:sz w:val="22"/>
        </w:rPr>
        <w:t>Kundeninformationen:</w:t>
      </w:r>
    </w:p>
    <w:p>
      <w:r>
        <w:rPr>
          <w:b w:val="0"/>
          <w:sz w:val="22"/>
        </w:rPr>
        <w:t>Name: ____________________________________________</w:t>
      </w:r>
    </w:p>
    <w:p>
      <w:r>
        <w:rPr>
          <w:b w:val="0"/>
          <w:sz w:val="22"/>
        </w:rPr>
        <w:t>Anschrift: _________________________________________</w:t>
      </w:r>
    </w:p>
    <w:p>
      <w:r>
        <w:rPr>
          <w:b w:val="0"/>
          <w:sz w:val="22"/>
        </w:rPr>
        <w:t>Telefonnummer: _____________________________________</w:t>
      </w:r>
    </w:p>
    <w:p>
      <w:r>
        <w:rPr>
          <w:b w:val="0"/>
          <w:sz w:val="22"/>
        </w:rPr>
        <w:t>E-Mail-Adresse: ____________________________________</w:t>
      </w:r>
    </w:p>
    <w:p/>
    <w:p>
      <w:r>
        <w:rPr>
          <w:b/>
          <w:sz w:val="22"/>
        </w:rPr>
        <w:t>Vertragsdaten:</w:t>
      </w:r>
    </w:p>
    <w:p>
      <w:r>
        <w:rPr>
          <w:b w:val="0"/>
          <w:sz w:val="22"/>
        </w:rPr>
        <w:t>Schließfachnummer: _______________________________</w:t>
      </w:r>
    </w:p>
    <w:p>
      <w:r>
        <w:rPr>
          <w:b w:val="0"/>
          <w:sz w:val="22"/>
        </w:rPr>
        <w:t>Vertragsnummer (falls vorhanden): __________________</w:t>
      </w:r>
    </w:p>
    <w:p/>
    <w:p>
      <w:r>
        <w:rPr>
          <w:b/>
          <w:sz w:val="22"/>
        </w:rPr>
        <w:t>Rückgabe des Schlüssels:</w:t>
      </w:r>
    </w:p>
    <w:p>
      <w:r>
        <w:rPr>
          <w:b w:val="0"/>
          <w:sz w:val="22"/>
        </w:rPr>
        <w:t>Ich werde den/die Schlüssel zum Schließfach mit der Kündigung zurückgeben oder nach Absprache übergeben.</w:t>
      </w:r>
    </w:p>
    <w:p/>
    <w:p>
      <w:r>
        <w:rPr>
          <w:b/>
          <w:sz w:val="22"/>
        </w:rPr>
        <w:t>Rechtliche Hinweise:</w:t>
      </w:r>
    </w:p>
    <w:p>
      <w:r>
        <w:rPr>
          <w:b w:val="0"/>
          <w:sz w:val="22"/>
        </w:rPr>
        <w:t>Mit dieser Kündigung werden alle vertraglichen Verpflichtungen aus dem Schließfachvertrag beendet. Etwaige noch ausstehende Gebühren oder Kosten sind bis zum Beendigungszeitpunkt zu begleichen.</w:t>
      </w:r>
    </w:p>
    <w:p/>
    <w:p>
      <w:r>
        <w:rPr>
          <w:b w:val="0"/>
          <w:sz w:val="22"/>
        </w:rPr>
        <w:t>Sollten sich Änderungen bezüglich meiner Kontaktdaten ergeben, werde ich Sie umgehend informieren.</w:t>
      </w:r>
    </w:p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Bank / Institut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https://persoenliche-dokumente.com/schliesssfach-kundigen/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schliesssfach-kundige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