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SCHIESSBUCH / SCHIEßBUCH</w:t>
      </w:r>
    </w:p>
    <w:p/>
    <w:p/>
    <w:p>
      <w:r>
        <w:rPr>
          <w:b/>
          <w:sz w:val="20"/>
        </w:rPr>
        <w:t>Schütze</w:t>
      </w:r>
    </w:p>
    <w:p>
      <w:r>
        <w:rPr>
          <w:b w:val="0"/>
          <w:sz w:val="20"/>
        </w:rPr>
        <w:t>Name: ____________________________________________</w:t>
      </w:r>
    </w:p>
    <w:p>
      <w:r>
        <w:rPr>
          <w:b w:val="0"/>
          <w:sz w:val="20"/>
        </w:rPr>
        <w:t>Adresse: __________________________________________</w:t>
      </w:r>
    </w:p>
    <w:p>
      <w:r>
        <w:rPr>
          <w:b w:val="0"/>
          <w:sz w:val="20"/>
        </w:rPr>
        <w:t>Geburtsdatum: _____________________________________</w:t>
      </w:r>
    </w:p>
    <w:p>
      <w:r>
        <w:rPr>
          <w:b w:val="0"/>
          <w:sz w:val="20"/>
        </w:rPr>
        <w:t>Mitgliedsnummer (falls vorhanden): __________________</w:t>
      </w:r>
    </w:p>
    <w:p/>
    <w:p/>
    <w:p>
      <w:r>
        <w:rPr>
          <w:b/>
          <w:sz w:val="20"/>
        </w:rPr>
        <w:t>Schießstand / Verein</w:t>
      </w:r>
    </w:p>
    <w:p>
      <w:r>
        <w:rPr>
          <w:b w:val="0"/>
          <w:sz w:val="20"/>
        </w:rPr>
        <w:t>Name: ____________________________________________</w:t>
      </w:r>
    </w:p>
    <w:p>
      <w:r>
        <w:rPr>
          <w:b w:val="0"/>
          <w:sz w:val="20"/>
        </w:rPr>
        <w:t>Adresse: __________________________________________</w:t>
      </w:r>
    </w:p>
    <w:p>
      <w:r>
        <w:rPr>
          <w:b w:val="0"/>
          <w:sz w:val="20"/>
        </w:rPr>
        <w:t>Telefon / E-Mail: ___________________________________</w:t>
      </w:r>
    </w:p>
    <w:p/>
    <w:p/>
    <w:p>
      <w:r>
        <w:rPr>
          <w:b/>
          <w:sz w:val="20"/>
        </w:rPr>
        <w:t>Waffen</w:t>
      </w:r>
    </w:p>
    <w:p>
      <w:r>
        <w:rPr>
          <w:b w:val="0"/>
          <w:sz w:val="20"/>
        </w:rPr>
        <w:t>Waffe 1: __________________________________________</w:t>
      </w:r>
    </w:p>
    <w:p>
      <w:r>
        <w:rPr>
          <w:b w:val="0"/>
          <w:sz w:val="20"/>
        </w:rPr>
        <w:t>Kaliber: ___________________________________________</w:t>
      </w:r>
    </w:p>
    <w:p>
      <w:r>
        <w:rPr>
          <w:b w:val="0"/>
          <w:sz w:val="20"/>
        </w:rPr>
        <w:t>Waffenart: _________________________________________</w:t>
      </w:r>
    </w:p>
    <w:p/>
    <w:p>
      <w:r>
        <w:rPr>
          <w:b w:val="0"/>
          <w:sz w:val="20"/>
        </w:rPr>
        <w:t>Waffe 2: __________________________________________</w:t>
      </w:r>
    </w:p>
    <w:p>
      <w:r>
        <w:rPr>
          <w:b w:val="0"/>
          <w:sz w:val="20"/>
        </w:rPr>
        <w:t>Kaliber: ___________________________________________</w:t>
      </w:r>
    </w:p>
    <w:p>
      <w:r>
        <w:rPr>
          <w:b w:val="0"/>
          <w:sz w:val="20"/>
        </w:rPr>
        <w:t>Waffenart: _________________________________________</w:t>
      </w:r>
    </w:p>
    <w:p/>
    <w:p/>
    <w:p>
      <w:r>
        <w:rPr>
          <w:b/>
          <w:sz w:val="20"/>
        </w:rPr>
        <w:t>Schießergebnisse</w:t>
      </w:r>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sz w:val="20"/>
              </w:rPr>
              <w:t>Datum</w:t>
            </w:r>
          </w:p>
        </w:tc>
        <w:tc>
          <w:tcPr>
            <w:tcW w:type="dxa" w:w="1662"/>
          </w:tcPr>
          <w:p>
            <w:pPr>
              <w:jc w:val="center"/>
            </w:pPr>
            <w:r>
              <w:rPr>
                <w:b/>
                <w:sz w:val="20"/>
              </w:rPr>
              <w:t>Disziplin</w:t>
            </w:r>
          </w:p>
        </w:tc>
        <w:tc>
          <w:tcPr>
            <w:tcW w:type="dxa" w:w="1662"/>
          </w:tcPr>
          <w:p>
            <w:pPr>
              <w:jc w:val="center"/>
            </w:pPr>
            <w:r>
              <w:rPr>
                <w:b/>
                <w:sz w:val="20"/>
              </w:rPr>
              <w:t>Waffe</w:t>
            </w:r>
          </w:p>
        </w:tc>
        <w:tc>
          <w:tcPr>
            <w:tcW w:type="dxa" w:w="1662"/>
          </w:tcPr>
          <w:p>
            <w:pPr>
              <w:jc w:val="center"/>
            </w:pPr>
            <w:r>
              <w:rPr>
                <w:b/>
                <w:sz w:val="20"/>
              </w:rPr>
              <w:t>Munition</w:t>
            </w:r>
          </w:p>
        </w:tc>
        <w:tc>
          <w:tcPr>
            <w:tcW w:type="dxa" w:w="1662"/>
          </w:tcPr>
          <w:p>
            <w:pPr>
              <w:jc w:val="center"/>
            </w:pPr>
            <w:r>
              <w:rPr>
                <w:b/>
                <w:sz w:val="20"/>
              </w:rPr>
              <w:t>Schusszahl</w:t>
            </w:r>
          </w:p>
        </w:tc>
        <w:tc>
          <w:tcPr>
            <w:tcW w:type="dxa" w:w="1662"/>
          </w:tcPr>
          <w:p>
            <w:pPr>
              <w:jc w:val="center"/>
            </w:pPr>
            <w:r>
              <w:rPr>
                <w:b/>
                <w:sz w:val="20"/>
              </w:rPr>
              <w:t>Bemerkungen</w:t>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bl>
    <w:p/>
    <w:p/>
    <w:p>
      <w:r>
        <w:rPr>
          <w:b/>
          <w:sz w:val="20"/>
        </w:rPr>
        <w:t>Sicherheitsbelehrung und Haftungsausschluss</w:t>
      </w:r>
    </w:p>
    <w:p>
      <w:r>
        <w:rPr>
          <w:b w:val="0"/>
          <w:sz w:val="20"/>
        </w:rPr>
        <w:t>Ich bestätige hiermit, dass ich die Sicherheitsregeln des Schießstandes kenne, verstanden habe und einhalte. Ich bin mir der Gefahren beim Umgang mit Schusswaffen bewusst und nehme die Haftung für eigenes Fehlverhalten auf mich. Der Betreiber des Schießstandes haftet nicht für Schäden, die durch mein Verschulden entstehen.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Schütze</w:t>
            </w:r>
          </w:p>
        </w:tc>
        <w:tc>
          <w:tcPr>
            <w:tcW w:type="dxa" w:w="4986"/>
            <w:tcBorders>
              <w:top w:val="nil"/>
              <w:left w:val="nil"/>
              <w:bottom w:val="nil"/>
              <w:right w:val="nil"/>
              <w:insideH w:val="nil"/>
              <w:insideV w:val="nil"/>
            </w:tcBorders>
          </w:tcPr>
          <w:p>
            <w:pPr>
              <w:jc w:val="center"/>
            </w:pPr>
            <w:r>
              <w:t>Verantwortlicher Schießleiter / Verein</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https://persoenliche-dokumente.com/schiesssbuch/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schiesssbuch/"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