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RETURNSCHREIBEN</w:t>
      </w:r>
    </w:p>
    <w:p/>
    <w:p/>
    <w:p>
      <w:r>
        <w:rPr>
          <w:b/>
          <w:sz w:val="24"/>
        </w:rPr>
        <w:t>Absender:</w:t>
      </w:r>
    </w:p>
    <w:p>
      <w:r>
        <w:rPr>
          <w:b w:val="0"/>
          <w:sz w:val="22"/>
        </w:rPr>
        <w:t>Name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und Ort</w:t>
      </w:r>
    </w:p>
    <w:p>
      <w:r>
        <w:rPr>
          <w:b w:val="0"/>
          <w:sz w:val="22"/>
        </w:rPr>
        <w:t>Telefon</w:t>
      </w:r>
    </w:p>
    <w:p>
      <w:r>
        <w:rPr>
          <w:b w:val="0"/>
          <w:sz w:val="22"/>
        </w:rPr>
        <w:t>E-Mail</w:t>
      </w:r>
    </w:p>
    <w:p/>
    <w:p/>
    <w:p>
      <w:r>
        <w:rPr>
          <w:b/>
          <w:sz w:val="24"/>
        </w:rPr>
        <w:t>Empfänger:</w:t>
      </w:r>
    </w:p>
    <w:p>
      <w:r>
        <w:rPr>
          <w:b w:val="0"/>
          <w:sz w:val="22"/>
        </w:rPr>
        <w:t>Name / Firma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und Ort</w:t>
      </w:r>
    </w:p>
    <w:p/>
    <w:p/>
    <w:p>
      <w:r>
        <w:rPr>
          <w:b/>
          <w:sz w:val="24"/>
        </w:rPr>
        <w:t>Betreff:</w:t>
      </w:r>
    </w:p>
    <w:p>
      <w:r>
        <w:rPr>
          <w:b w:val="0"/>
          <w:sz w:val="22"/>
        </w:rPr>
        <w:t>Retourensendung / Rückgabe von Ware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sende ich die unten aufgeführte Ware zurück und bitte um entsprechende Bearbeitung.</w:t>
      </w:r>
    </w:p>
    <w:p/>
    <w:p/>
    <w:p>
      <w:r>
        <w:rPr>
          <w:b/>
          <w:sz w:val="24"/>
        </w:rPr>
        <w:t>Zurückgesendete Ware: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Artikelnummer</w:t>
            </w:r>
          </w:p>
        </w:tc>
        <w:tc>
          <w:tcPr>
            <w:tcW w:type="dxa" w:w="2493"/>
          </w:tcPr>
          <w:p>
            <w:r>
              <w:t>Bezeichnung</w:t>
            </w:r>
          </w:p>
        </w:tc>
        <w:tc>
          <w:tcPr>
            <w:tcW w:type="dxa" w:w="2493"/>
          </w:tcPr>
          <w:p>
            <w:r>
              <w:t>Menge</w:t>
            </w:r>
          </w:p>
        </w:tc>
        <w:tc>
          <w:tcPr>
            <w:tcW w:type="dxa" w:w="2493"/>
          </w:tcPr>
          <w:p>
            <w:r>
              <w:t>Grund der Rückgabe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/>
    <w:p>
      <w:r>
        <w:rPr>
          <w:b w:val="0"/>
          <w:sz w:val="22"/>
        </w:rPr>
        <w:t>Die Ware entspricht nicht meinen Erwartungen / ist beschädigt / entspricht nicht der Beschreibung / (bitte zutreffendes ankreuzen bzw. ergänzen).</w:t>
      </w:r>
    </w:p>
    <w:p/>
    <w:p/>
    <w:p>
      <w:r>
        <w:rPr>
          <w:b w:val="0"/>
          <w:sz w:val="22"/>
        </w:rPr>
        <w:t>Ich bitte um Rückerstattung des Kaufpreises bzw. um Ersatzlieferung.</w:t>
      </w:r>
    </w:p>
    <w:p/>
    <w:p/>
    <w:p>
      <w:r>
        <w:rPr>
          <w:b w:val="0"/>
          <w:sz w:val="22"/>
        </w:rPr>
        <w:t>Bitte bestätigen Sie den Erhalt der Rücksendung und informieren Sie mich über das weitere Vorgehen.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p>
      <w:r>
        <w:rPr>
          <w:b w:val="0"/>
          <w:sz w:val="22"/>
        </w:rPr>
        <w:t>_______________________________</w:t>
      </w:r>
    </w:p>
    <w:p>
      <w:r>
        <w:rPr>
          <w:b w:val="0"/>
          <w:sz w:val="22"/>
        </w:rPr>
        <w:t>Unterschrift / Name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https://persoenliche-dokumente.com/retour-schreiben/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retour-schreiben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