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REISEVOLLMACHT FÜR DAS KIND</w:t>
      </w:r>
    </w:p>
    <w:p/>
    <w:p/>
    <w:p>
      <w:r>
        <w:rPr>
          <w:b w:val="0"/>
          <w:sz w:val="22"/>
        </w:rPr>
        <w:t>Hiermit erteile ich, die Mutter, dem mitreisenden Elternteil folgende Vollmacht:</w:t>
      </w:r>
    </w:p>
    <w:p/>
    <w:p>
      <w:r>
        <w:rPr>
          <w:b/>
          <w:sz w:val="22"/>
        </w:rPr>
        <w:t>Kind:</w:t>
      </w:r>
    </w:p>
    <w:p>
      <w:r>
        <w:rPr>
          <w:b w:val="0"/>
          <w:sz w:val="22"/>
        </w:rPr>
        <w:t>Name: ________________________________________________</w:t>
      </w:r>
    </w:p>
    <w:p>
      <w:r>
        <w:rPr>
          <w:b w:val="0"/>
          <w:sz w:val="22"/>
        </w:rPr>
        <w:t>Geburtsdatum: ________________________________________</w:t>
      </w:r>
    </w:p>
    <w:p>
      <w:r>
        <w:rPr>
          <w:b w:val="0"/>
          <w:sz w:val="22"/>
        </w:rPr>
        <w:t>Geburtsort: __________________________________________</w:t>
      </w:r>
    </w:p>
    <w:p/>
    <w:p>
      <w:r>
        <w:rPr>
          <w:b/>
          <w:sz w:val="22"/>
        </w:rPr>
        <w:t>Bevollmächtigter Elternteil (Mutter):</w:t>
      </w:r>
    </w:p>
    <w:p>
      <w:r>
        <w:rPr>
          <w:b w:val="0"/>
          <w:sz w:val="22"/>
        </w:rPr>
        <w:t>Name: ________________________________________________</w:t>
      </w:r>
    </w:p>
    <w:p>
      <w:r>
        <w:rPr>
          <w:b w:val="0"/>
          <w:sz w:val="22"/>
        </w:rPr>
        <w:t>Geburtsdatum: ________________________________________</w:t>
      </w:r>
    </w:p>
    <w:p>
      <w:r>
        <w:rPr>
          <w:b w:val="0"/>
          <w:sz w:val="22"/>
        </w:rPr>
        <w:t>Anschrift: ____________________________________________</w:t>
      </w:r>
    </w:p>
    <w:p>
      <w:r>
        <w:rPr>
          <w:b w:val="0"/>
          <w:sz w:val="22"/>
        </w:rPr>
        <w:t>Reisepass-/Personalausweisnummer: _____________________</w:t>
      </w:r>
    </w:p>
    <w:p/>
    <w:p>
      <w:r>
        <w:rPr>
          <w:b/>
          <w:sz w:val="22"/>
        </w:rPr>
        <w:t>Andere Elternteil (Vater):</w:t>
      </w:r>
    </w:p>
    <w:p>
      <w:r>
        <w:rPr>
          <w:b w:val="0"/>
          <w:sz w:val="22"/>
        </w:rPr>
        <w:t>Name: ________________________________________________</w:t>
      </w:r>
    </w:p>
    <w:p>
      <w:r>
        <w:rPr>
          <w:b w:val="0"/>
          <w:sz w:val="22"/>
        </w:rPr>
        <w:t>Geburtsdatum: ________________________________________</w:t>
      </w:r>
    </w:p>
    <w:p>
      <w:r>
        <w:rPr>
          <w:b w:val="0"/>
          <w:sz w:val="22"/>
        </w:rPr>
        <w:t>Anschrift: ____________________________________________</w:t>
      </w:r>
    </w:p>
    <w:p/>
    <w:p>
      <w:r>
        <w:rPr>
          <w:b/>
          <w:sz w:val="22"/>
        </w:rPr>
        <w:t>Reiseziel:</w:t>
      </w:r>
    </w:p>
    <w:p>
      <w:r>
        <w:rPr>
          <w:b w:val="0"/>
          <w:sz w:val="22"/>
        </w:rPr>
        <w:t>Türkei</w:t>
      </w:r>
    </w:p>
    <w:p/>
    <w:p>
      <w:r>
        <w:rPr>
          <w:b/>
          <w:sz w:val="22"/>
        </w:rPr>
        <w:t>Reisezweck:</w:t>
      </w:r>
    </w:p>
    <w:p>
      <w:r>
        <w:rPr>
          <w:b w:val="0"/>
          <w:sz w:val="22"/>
        </w:rPr>
        <w:t>_______________________________________________________</w:t>
      </w:r>
    </w:p>
    <w:p/>
    <w:p>
      <w:r>
        <w:rPr>
          <w:b/>
          <w:sz w:val="22"/>
        </w:rPr>
        <w:t>Vollmacht:</w:t>
      </w:r>
    </w:p>
    <w:p>
      <w:r>
        <w:rPr>
          <w:b w:val="0"/>
          <w:sz w:val="22"/>
        </w:rPr>
        <w:t>Ich erteile hiermit der Mutter meines Kindes die Vollmacht, das Kind allein auf der Reise in die Türkei zu begleiten, alle notwendigen Entscheidungen für das Wohl des Kindes zu treffen, einschließlich medizinischer Notfälle, Behördengänge und sonstiger erforderlicher Maßnahmen.</w:t>
      </w:r>
    </w:p>
    <w:p/>
    <w:p>
      <w:r>
        <w:rPr>
          <w:b/>
          <w:sz w:val="22"/>
        </w:rPr>
        <w:t>Rechtsgrundlage:</w:t>
      </w:r>
    </w:p>
    <w:p>
      <w:r>
        <w:rPr>
          <w:b w:val="0"/>
          <w:sz w:val="22"/>
        </w:rPr>
        <w:t>Die Vollmacht erfolgt freiwillig und dient der Erleichterung der Reise. Sie ersetzt nicht die elterliche Sorge, die weiterhin bei beiden Elternteilen verbleibt.</w:t>
      </w:r>
    </w:p>
    <w:p/>
    <w:p/>
    <w:p>
      <w:r>
        <w:rPr>
          <w:b w:val="0"/>
          <w:sz w:val="22"/>
        </w:rPr>
        <w:t>Ort: ____________________________________</w:t>
      </w:r>
    </w:p>
    <w:p>
      <w:r>
        <w:rPr>
          <w:b w:val="0"/>
          <w:sz w:val="22"/>
        </w:rPr>
        <w:t>Datum: 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Mutter (Vollmachtgeberin)</w:t>
            </w:r>
          </w:p>
        </w:tc>
        <w:tc>
          <w:tcPr>
            <w:tcW w:type="dxa" w:w="4986"/>
            <w:tcBorders>
              <w:top w:val="nil"/>
              <w:left w:val="nil"/>
              <w:bottom w:val="nil"/>
              <w:right w:val="nil"/>
              <w:insideH w:val="nil"/>
              <w:insideV w:val="nil"/>
            </w:tcBorders>
          </w:tcPr>
          <w:p>
            <w:pPr>
              <w:jc w:val="center"/>
            </w:pPr>
            <w:r>
              <w:t>Vater (Einverständniserklärung)</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https://persoenliche-dokumente.com/reisevollmacht-kind-mit-einem-elternteil-mutter-turkei/</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reisevollmacht-kind-mit-einem-elternteil-mutter-turkei/"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