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Private Aufforderung zur Leistung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Private Aufforderung zur Zahlung / Leistungserbringung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fordere ich Sie auf, die ausstehende Leistung gemäß unserer Vereinbarung unverzüglich zu erbringen bzw. den ausstehenden Betrag zu zahlen.</w:t>
      </w:r>
    </w:p>
    <w:p/>
    <w:p>
      <w:r>
        <w:rPr>
          <w:b w:val="0"/>
          <w:sz w:val="22"/>
        </w:rPr>
        <w:t>Bitte leisten Sie die Zahlung in Höhe von ____________________________ Euro auf das folgende Konto innerhalb von 14 Tagen nach Zugang dieses Schreibens:</w:t>
      </w:r>
    </w:p>
    <w:p>
      <w:r>
        <w:rPr>
          <w:b w:val="0"/>
          <w:sz w:val="22"/>
        </w:rPr>
        <w:t>Kontoinhaber:</w:t>
      </w:r>
    </w:p>
    <w:p>
      <w:r>
        <w:rPr>
          <w:b w:val="0"/>
          <w:sz w:val="22"/>
        </w:rPr>
        <w:t>IBAN:</w:t>
      </w:r>
    </w:p>
    <w:p>
      <w:r>
        <w:rPr>
          <w:b w:val="0"/>
          <w:sz w:val="22"/>
        </w:rPr>
        <w:t>BIC:</w:t>
      </w:r>
    </w:p>
    <w:p>
      <w:r>
        <w:rPr>
          <w:b w:val="0"/>
          <w:sz w:val="22"/>
        </w:rPr>
        <w:t>Bank:</w:t>
      </w:r>
    </w:p>
    <w:p/>
    <w:p>
      <w:r>
        <w:rPr>
          <w:b w:val="0"/>
          <w:sz w:val="22"/>
        </w:rPr>
        <w:t>Sollte die Zahlung oder Leistung nicht fristgerecht erfolgen, sehe ich mich gezwungen, ohne weitere Ankündigung rechtliche Schritte einzuleiten.</w:t>
      </w:r>
    </w:p>
    <w:p/>
    <w:p>
      <w:r>
        <w:rPr>
          <w:b w:val="0"/>
          <w:sz w:val="22"/>
        </w:rPr>
        <w:t>Diese Aufforderung erfolgt vorbehaltlich aller weiteren Rechte und Ansprüche, die mir aus dem zugrunde liegenden Rechtsverhältnis zustehen.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https://persoenliche-dokumente.com/privates-aufforderungsschreiben/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privates-aufforderungsschreiben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