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ANTRAG AUF NAMENSÄNDERUNG</w:t>
      </w:r>
    </w:p>
    <w:p/>
    <w:p/>
    <w:p>
      <w:r>
        <w:rPr>
          <w:b/>
          <w:sz w:val="22"/>
        </w:rPr>
        <w:t>Antragsteller:</w:t>
      </w:r>
    </w:p>
    <w:p>
      <w:r>
        <w:rPr>
          <w:b w:val="0"/>
          <w:sz w:val="22"/>
        </w:rPr>
        <w:t>Vorname(n): _______________________________________________________</w:t>
      </w:r>
    </w:p>
    <w:p>
      <w:r>
        <w:rPr>
          <w:b w:val="0"/>
          <w:sz w:val="22"/>
        </w:rPr>
        <w:t>Nachname aktuell: _________________________________________________</w:t>
      </w:r>
    </w:p>
    <w:p>
      <w:r>
        <w:rPr>
          <w:b w:val="0"/>
          <w:sz w:val="22"/>
        </w:rPr>
        <w:t>Geburtsdatum: _____________________________________________________</w:t>
      </w:r>
    </w:p>
    <w:p>
      <w:r>
        <w:rPr>
          <w:b w:val="0"/>
          <w:sz w:val="22"/>
        </w:rPr>
        <w:t>Geburtsort: _______________________________________________________</w:t>
      </w:r>
    </w:p>
    <w:p>
      <w:r>
        <w:rPr>
          <w:b w:val="0"/>
          <w:sz w:val="22"/>
        </w:rPr>
        <w:t>Anschrift: ________________________________________________________</w:t>
      </w:r>
    </w:p>
    <w:p/>
    <w:p>
      <w:r>
        <w:rPr>
          <w:b/>
          <w:sz w:val="22"/>
        </w:rPr>
        <w:t>Gewünschter neuer Name:</w:t>
      </w:r>
    </w:p>
    <w:p>
      <w:r>
        <w:rPr>
          <w:b w:val="0"/>
          <w:sz w:val="22"/>
        </w:rPr>
        <w:t>Vorname(n): _______________________________________________________</w:t>
      </w:r>
    </w:p>
    <w:p>
      <w:r>
        <w:rPr>
          <w:b w:val="0"/>
          <w:sz w:val="22"/>
        </w:rPr>
        <w:t>Nachname neu: _____________________________________________________</w:t>
      </w:r>
    </w:p>
    <w:p/>
    <w:p>
      <w:r>
        <w:rPr>
          <w:b/>
          <w:sz w:val="22"/>
        </w:rPr>
        <w:t>Rechtsgrundlage der Namensänderung:</w:t>
      </w:r>
    </w:p>
    <w:p>
      <w:r>
        <w:rPr>
          <w:b w:val="0"/>
          <w:sz w:val="22"/>
        </w:rPr>
        <w:t>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</w:t>
      </w:r>
    </w:p>
    <w:p/>
    <w:p>
      <w:r>
        <w:rPr>
          <w:b/>
          <w:sz w:val="22"/>
        </w:rPr>
        <w:t>Begründung der Namensänderung:</w:t>
      </w:r>
    </w:p>
    <w:p>
      <w:r>
        <w:rPr>
          <w:b w:val="0"/>
          <w:sz w:val="22"/>
        </w:rPr>
        <w:t>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</w:t>
      </w:r>
    </w:p>
    <w:p/>
    <w:p>
      <w:r>
        <w:rPr>
          <w:b w:val="0"/>
          <w:sz w:val="22"/>
        </w:rPr>
        <w:t>Hiermit beantrage ich die Änderung meines Namens gemäß den oben genannten Angaben. Ich bestätige, dass alle Angaben wahrheitsgemäß und vollständig sind.</w:t>
      </w:r>
    </w:p>
    <w:p/>
    <w:p/>
    <w:p>
      <w:r>
        <w:rPr>
          <w:b w:val="0"/>
          <w:sz w:val="22"/>
        </w:rPr>
        <w:t>Ort: ______________________________________________________________</w:t>
      </w:r>
    </w:p>
    <w:p>
      <w:r>
        <w:rPr>
          <w:b w:val="0"/>
          <w:sz w:val="22"/>
        </w:rPr>
        <w:t>Datum: ____________________________________________________________</w:t>
      </w:r>
    </w:p>
    <w:p/>
    <w:p>
      <w:r>
        <w:rPr>
          <w:b w:val="0"/>
          <w:sz w:val="22"/>
        </w:rPr>
        <w:t>Unterschrift Antragsteller: _________________________________________</w:t>
      </w:r>
    </w:p>
    <w:p/>
    <w:p/>
    <w:p/>
    <w:p>
      <w:r>
        <w:rPr>
          <w:b/>
          <w:sz w:val="22"/>
        </w:rPr>
        <w:t>Bestätigung der zuständigen Behörde:</w:t>
      </w:r>
    </w:p>
    <w:p>
      <w:r>
        <w:rPr>
          <w:b w:val="0"/>
          <w:sz w:val="22"/>
        </w:rPr>
        <w:t>Name der Behörde: _________________________________________________</w:t>
      </w:r>
    </w:p>
    <w:p>
      <w:r>
        <w:rPr>
          <w:b w:val="0"/>
          <w:sz w:val="22"/>
        </w:rPr>
        <w:t>Beamter: _________________________________________________________</w:t>
      </w:r>
    </w:p>
    <w:p>
      <w:r>
        <w:rPr>
          <w:b w:val="0"/>
          <w:sz w:val="22"/>
        </w:rPr>
        <w:t>Datum: ____________________________________________________________</w:t>
      </w:r>
    </w:p>
    <w:p>
      <w:r>
        <w:rPr>
          <w:b w:val="0"/>
          <w:sz w:val="22"/>
        </w:rPr>
        <w:t>Unterschrift: _____________________________________________________</w:t>
      </w:r>
    </w:p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Antragsteller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Behörde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https://persoenliche-dokumente.com/namensanderung/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https://persoenliche-dokumente.com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persoenliche-dokumente.com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persoenliche-dokumente.com/namensanderung/" TargetMode="External"/><Relationship Id="rId10" Type="http://schemas.openxmlformats.org/officeDocument/2006/relationships/hyperlink" Target="https://persoenliche-dokumen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