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MUTTIZETTEL (EINWILLIGUNG FÜR MINDERJÄHRIGE)</w:t>
      </w:r>
    </w:p>
    <w:p/>
    <w:p>
      <w:r>
        <w:rPr>
          <w:b w:val="0"/>
          <w:sz w:val="20"/>
        </w:rPr>
        <w:t>Hiermit erteile ich, der/die Erziehungsberechtigte, dem/der Minderjährigen die Erlaubnis, im Hotel Aufenthalt und Konsumation vorzunehmen. Ich bestätige, dass ich über die rechtlichen Folgen dieser Einwilligung umfassend informiert bin und diese freiwillig abgebe.</w:t>
      </w:r>
    </w:p>
    <w:p/>
    <w:p>
      <w:r>
        <w:rPr>
          <w:b/>
          <w:sz w:val="24"/>
        </w:rPr>
        <w:t>Angaben zum Minderjährigen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</w:t>
      </w:r>
    </w:p>
    <w:p/>
    <w:p>
      <w:r>
        <w:rPr>
          <w:b/>
          <w:sz w:val="24"/>
        </w:rPr>
        <w:t>Angaben zum Erziehungsberechtigten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___________________________________________________________</w:t>
      </w:r>
    </w:p>
    <w:p/>
    <w:p>
      <w:r>
        <w:rPr>
          <w:b/>
          <w:sz w:val="24"/>
        </w:rPr>
        <w:t>Hotel</w:t>
      </w:r>
    </w:p>
    <w:p>
      <w:r>
        <w:rPr>
          <w:b w:val="0"/>
          <w:sz w:val="20"/>
        </w:rPr>
        <w:t>Name des Hotels: _______________________________________________________</w:t>
      </w:r>
    </w:p>
    <w:p>
      <w:r>
        <w:rPr>
          <w:b w:val="0"/>
          <w:sz w:val="20"/>
        </w:rPr>
        <w:t>Adresse: ________________________________________________________________</w:t>
      </w:r>
    </w:p>
    <w:p/>
    <w:p>
      <w:r>
        <w:rPr>
          <w:b/>
          <w:sz w:val="24"/>
        </w:rPr>
        <w:t>Wichtige Hinweise</w:t>
      </w:r>
    </w:p>
    <w:p>
      <w:r>
        <w:rPr>
          <w:b w:val="0"/>
          <w:sz w:val="20"/>
        </w:rPr>
        <w:t>1. Die Einwilligung berechtigt den/die Minderjährige(n) zur Teilnahme an Veranstaltungen und Veranstaltungsorten des Hotels, die für Minderjährige freigegeben sind.</w:t>
      </w:r>
    </w:p>
    <w:p>
      <w:r>
        <w:rPr>
          <w:b w:val="0"/>
          <w:sz w:val="20"/>
        </w:rPr>
        <w:t>2. Der/die Minderjährige verpflichtet sich, die Hausordnung des Hotels einzuhalten.</w:t>
      </w:r>
    </w:p>
    <w:p>
      <w:r>
        <w:rPr>
          <w:b w:val="0"/>
          <w:sz w:val="20"/>
        </w:rPr>
        <w:t>3. Diese Einwilligung kann jederzeit schriftlich widerrufen werden.</w:t>
      </w:r>
    </w:p>
    <w:p>
      <w:r>
        <w:rPr>
          <w:b w:val="0"/>
          <w:sz w:val="20"/>
        </w:rPr>
        <w:t>4. Ich übernehme die Verantwortung für alle Handlungen des/der Minderjährigen im Rahmen dieser Erlaubnis.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Erziehungsberechtigte(r)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Minderjähriger / Minderjährige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https://persoenliche-dokumente.com/muttizettel-hotel/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muttizettel-hotel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