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LUSTIGER STECKBRIEF ERWACHSENE</w:t>
      </w:r>
    </w:p>
    <w:p/>
    <w:p/>
    <w:p>
      <w:r>
        <w:rPr>
          <w:b/>
          <w:sz w:val="24"/>
        </w:rPr>
        <w:t>Persönliche Angaben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Spitzname:</w:t>
      </w:r>
    </w:p>
    <w:p>
      <w:r>
        <w:rPr>
          <w:b w:val="0"/>
          <w:sz w:val="22"/>
        </w:rPr>
        <w:t>Alter:</w:t>
      </w:r>
    </w:p>
    <w:p>
      <w:r>
        <w:rPr>
          <w:b w:val="0"/>
          <w:sz w:val="22"/>
        </w:rPr>
        <w:t>Wohnort:</w:t>
      </w:r>
    </w:p>
    <w:p/>
    <w:p>
      <w:r>
        <w:rPr>
          <w:b/>
          <w:sz w:val="24"/>
        </w:rPr>
        <w:t>Besonderheiten &amp; Eigenschaften</w:t>
      </w:r>
    </w:p>
    <w:p>
      <w:r>
        <w:rPr>
          <w:b w:val="0"/>
          <w:sz w:val="22"/>
        </w:rPr>
        <w:t>Lieblingsessen:</w:t>
      </w:r>
    </w:p>
    <w:p>
      <w:r>
        <w:rPr>
          <w:b w:val="0"/>
          <w:sz w:val="22"/>
        </w:rPr>
        <w:t>Lieblingsgetränk:</w:t>
      </w:r>
    </w:p>
    <w:p>
      <w:r>
        <w:rPr>
          <w:b w:val="0"/>
          <w:sz w:val="22"/>
        </w:rPr>
        <w:t>Lieblingsmusik:</w:t>
      </w:r>
    </w:p>
    <w:p>
      <w:r>
        <w:rPr>
          <w:b w:val="0"/>
          <w:sz w:val="22"/>
        </w:rPr>
        <w:t>Hobbies:</w:t>
      </w:r>
    </w:p>
    <w:p>
      <w:r>
        <w:rPr>
          <w:b w:val="0"/>
          <w:sz w:val="22"/>
        </w:rPr>
        <w:t>Lieblingsfilm/-serie:</w:t>
      </w:r>
    </w:p>
    <w:p>
      <w:r>
        <w:rPr>
          <w:b w:val="0"/>
          <w:sz w:val="22"/>
        </w:rPr>
        <w:t>Lieblingsbuch:</w:t>
      </w:r>
    </w:p>
    <w:p>
      <w:r>
        <w:rPr>
          <w:b w:val="0"/>
          <w:sz w:val="22"/>
        </w:rPr>
        <w:t>Lieblingswitz:</w:t>
      </w:r>
    </w:p>
    <w:p/>
    <w:p>
      <w:r>
        <w:rPr>
          <w:b/>
          <w:sz w:val="24"/>
        </w:rPr>
        <w:t>Lustige Fakten &amp; Macken</w:t>
      </w:r>
    </w:p>
    <w:p>
      <w:r>
        <w:rPr>
          <w:b w:val="0"/>
          <w:sz w:val="22"/>
        </w:rPr>
        <w:t>Eine Macke, die jeder kennt:</w:t>
      </w:r>
    </w:p>
    <w:p>
      <w:r>
        <w:rPr>
          <w:b w:val="0"/>
          <w:sz w:val="22"/>
        </w:rPr>
        <w:t>Ein lustiges Erlebnis:</w:t>
      </w:r>
    </w:p>
    <w:p>
      <w:r>
        <w:rPr>
          <w:b w:val="0"/>
          <w:sz w:val="22"/>
        </w:rPr>
        <w:t>Ein Spruch, der zu mir passt:</w:t>
      </w:r>
    </w:p>
    <w:p/>
    <w:p>
      <w:r>
        <w:rPr>
          <w:b/>
          <w:sz w:val="24"/>
        </w:rPr>
        <w:t>Fähigkeiten &amp; Talente</w:t>
      </w:r>
    </w:p>
    <w:p>
      <w:r>
        <w:rPr>
          <w:b w:val="0"/>
          <w:sz w:val="22"/>
        </w:rPr>
        <w:t>Was ich besonders gut kann:</w:t>
      </w:r>
    </w:p>
    <w:p>
      <w:r>
        <w:rPr>
          <w:b w:val="0"/>
          <w:sz w:val="22"/>
        </w:rPr>
        <w:t>Mein geheimes Talent:</w:t>
      </w:r>
    </w:p>
    <w:p/>
    <w:p>
      <w:r>
        <w:rPr>
          <w:b/>
          <w:sz w:val="24"/>
        </w:rPr>
        <w:t>Wünsche &amp; Träume</w:t>
      </w:r>
    </w:p>
    <w:p>
      <w:r>
        <w:rPr>
          <w:b w:val="0"/>
          <w:sz w:val="22"/>
        </w:rPr>
        <w:t>Mein größter Wunsch:</w:t>
      </w:r>
    </w:p>
    <w:p>
      <w:r>
        <w:rPr>
          <w:b w:val="0"/>
          <w:sz w:val="22"/>
        </w:rPr>
        <w:t>Mein verrücktester Traum: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https://persoenliche-dokumente.com/lustiger-steckbrief-erwachsene/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lustiger-steckbrief-erwachsen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