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LEBENSBERICHT</w:t>
      </w:r>
    </w:p>
    <w:p/>
    <w:p/>
    <w:p>
      <w:r>
        <w:rPr>
          <w:b/>
          <w:sz w:val="24"/>
        </w:rPr>
        <w:t>1. Persönliche 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 / E-Mail:</w:t>
      </w:r>
    </w:p>
    <w:p/>
    <w:p>
      <w:r>
        <w:rPr>
          <w:b/>
          <w:sz w:val="24"/>
        </w:rPr>
        <w:t>2. Aktuelle Lebenssituation</w:t>
      </w:r>
    </w:p>
    <w:p>
      <w:r>
        <w:rPr>
          <w:b w:val="0"/>
          <w:sz w:val="22"/>
        </w:rPr>
        <w:t>Beschreiben Sie hier Ihre derzeitige Lebenssituation.</w:t>
      </w:r>
    </w:p>
    <w:p>
      <w:r>
        <w:rPr>
          <w:b w:val="0"/>
          <w:sz w:val="22"/>
        </w:rPr>
        <w:t>Wohnsituation:</w:t>
      </w:r>
    </w:p>
    <w:p>
      <w:r>
        <w:rPr>
          <w:b w:val="0"/>
          <w:sz w:val="22"/>
        </w:rPr>
        <w:t>Familienstand:</w:t>
      </w:r>
    </w:p>
    <w:p>
      <w:r>
        <w:rPr>
          <w:b w:val="0"/>
          <w:sz w:val="22"/>
        </w:rPr>
        <w:t>Soziale Kontakte / Unterstützung:</w:t>
      </w:r>
    </w:p>
    <w:p/>
    <w:p>
      <w:r>
        <w:rPr>
          <w:b/>
          <w:sz w:val="24"/>
        </w:rPr>
        <w:t>3. Gesundheitliche Situation</w:t>
      </w:r>
    </w:p>
    <w:p>
      <w:r>
        <w:rPr>
          <w:b w:val="0"/>
          <w:sz w:val="22"/>
        </w:rPr>
        <w:t>Beschreiben Sie Ihren derzeitigen Gesundheitszustand.</w:t>
      </w:r>
    </w:p>
    <w:p>
      <w:r>
        <w:rPr>
          <w:b w:val="0"/>
          <w:sz w:val="22"/>
        </w:rPr>
        <w:t>Krankheiten / Einschränkungen:</w:t>
      </w:r>
    </w:p>
    <w:p>
      <w:r>
        <w:rPr>
          <w:b w:val="0"/>
          <w:sz w:val="22"/>
        </w:rPr>
        <w:t>Medizinische Versorgung / Therapie:</w:t>
      </w:r>
    </w:p>
    <w:p/>
    <w:p>
      <w:r>
        <w:rPr>
          <w:b/>
          <w:sz w:val="24"/>
        </w:rPr>
        <w:t>4. Tagesablauf und Aktivitäten</w:t>
      </w:r>
    </w:p>
    <w:p>
      <w:r>
        <w:rPr>
          <w:b w:val="0"/>
          <w:sz w:val="22"/>
        </w:rPr>
        <w:t>Beschreiben Sie hier Ihren typischen Tagesablauf und Ihre täglichen Aktivitäten.</w:t>
      </w:r>
    </w:p>
    <w:p>
      <w:r>
        <w:rPr>
          <w:b w:val="0"/>
          <w:sz w:val="22"/>
        </w:rPr>
        <w:t>Hobbys / Freizeitgestaltung:</w:t>
      </w:r>
    </w:p>
    <w:p>
      <w:r>
        <w:rPr>
          <w:b w:val="0"/>
          <w:sz w:val="22"/>
        </w:rPr>
        <w:t>Mobilität:</w:t>
      </w:r>
    </w:p>
    <w:p>
      <w:r>
        <w:rPr>
          <w:b w:val="0"/>
          <w:sz w:val="22"/>
        </w:rPr>
        <w:t>Selbstversorgung:</w:t>
      </w:r>
    </w:p>
    <w:p/>
    <w:p>
      <w:r>
        <w:rPr>
          <w:b/>
          <w:sz w:val="24"/>
        </w:rPr>
        <w:t>5. Wünsche und Ziele</w:t>
      </w:r>
    </w:p>
    <w:p>
      <w:r>
        <w:rPr>
          <w:b w:val="0"/>
          <w:sz w:val="22"/>
        </w:rPr>
        <w:t>Formulieren Sie Ihre Wünsche und Ziele für die Zukunft.</w:t>
      </w:r>
    </w:p>
    <w:p>
      <w:r>
        <w:rPr>
          <w:b w:val="0"/>
          <w:sz w:val="22"/>
        </w:rPr>
        <w:t>Persönliche Ziele:</w:t>
      </w:r>
    </w:p>
    <w:p>
      <w:r>
        <w:rPr>
          <w:b w:val="0"/>
          <w:sz w:val="22"/>
        </w:rPr>
        <w:t>Unterstützungsbedarf: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Bericht 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https://persoenliche-dokumente.com/lebensbericht-schreiben/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lebensbericht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