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KOSTENÜBERNAHMEERKLÄRUNG HOTEL</w:t>
      </w:r>
    </w:p>
    <w:p/>
    <w:p/>
    <w:p>
      <w:r>
        <w:rPr>
          <w:b/>
          <w:sz w:val="22"/>
        </w:rPr>
        <w:t>1. Vertragspartner</w:t>
      </w:r>
    </w:p>
    <w:p>
      <w:r>
        <w:rPr>
          <w:b w:val="0"/>
          <w:sz w:val="22"/>
        </w:rPr>
        <w:t>Name des Übernehmenden:</w:t>
      </w:r>
    </w:p>
    <w:p>
      <w:r>
        <w:rPr>
          <w:b w:val="0"/>
          <w:sz w:val="22"/>
        </w:rPr>
        <w:t>____________________________________________________________</w:t>
      </w:r>
    </w:p>
    <w:p>
      <w:r>
        <w:rPr>
          <w:b w:val="0"/>
          <w:sz w:val="22"/>
        </w:rPr>
        <w:t>Anschrift:</w:t>
      </w:r>
    </w:p>
    <w:p>
      <w:r>
        <w:rPr>
          <w:b w:val="0"/>
          <w:sz w:val="22"/>
        </w:rPr>
        <w:t>____________________________________________________________</w:t>
      </w:r>
    </w:p>
    <w:p>
      <w:r>
        <w:rPr>
          <w:b w:val="0"/>
          <w:sz w:val="22"/>
        </w:rPr>
        <w:t>Telefon:</w:t>
      </w:r>
    </w:p>
    <w:p>
      <w:r>
        <w:rPr>
          <w:b w:val="0"/>
          <w:sz w:val="22"/>
        </w:rPr>
        <w:t>____________________________________________________________</w:t>
      </w:r>
    </w:p>
    <w:p/>
    <w:p>
      <w:r>
        <w:rPr>
          <w:b w:val="0"/>
          <w:sz w:val="22"/>
        </w:rPr>
        <w:t>Name des Hotelgastes:</w:t>
      </w:r>
    </w:p>
    <w:p>
      <w:r>
        <w:rPr>
          <w:b w:val="0"/>
          <w:sz w:val="22"/>
        </w:rPr>
        <w:t>____________________________________________________________</w:t>
      </w:r>
    </w:p>
    <w:p>
      <w:r>
        <w:rPr>
          <w:b w:val="0"/>
          <w:sz w:val="22"/>
        </w:rPr>
        <w:t>Anschrift:</w:t>
      </w:r>
    </w:p>
    <w:p>
      <w:r>
        <w:rPr>
          <w:b w:val="0"/>
          <w:sz w:val="22"/>
        </w:rPr>
        <w:t>____________________________________________________________</w:t>
      </w:r>
    </w:p>
    <w:p>
      <w:r>
        <w:rPr>
          <w:b w:val="0"/>
          <w:sz w:val="22"/>
        </w:rPr>
        <w:t>Telefon:</w:t>
      </w:r>
    </w:p>
    <w:p>
      <w:r>
        <w:rPr>
          <w:b w:val="0"/>
          <w:sz w:val="22"/>
        </w:rPr>
        <w:t>____________________________________________________________</w:t>
      </w:r>
    </w:p>
    <w:p/>
    <w:p>
      <w:r>
        <w:rPr>
          <w:b/>
          <w:sz w:val="22"/>
        </w:rPr>
        <w:t>2. Hotelinformationen</w:t>
      </w:r>
    </w:p>
    <w:p>
      <w:r>
        <w:rPr>
          <w:b w:val="0"/>
          <w:sz w:val="22"/>
        </w:rPr>
        <w:t>Name des Hotels:</w:t>
      </w:r>
    </w:p>
    <w:p>
      <w:r>
        <w:rPr>
          <w:b w:val="0"/>
          <w:sz w:val="22"/>
        </w:rPr>
        <w:t>____________________________________________________________</w:t>
      </w:r>
    </w:p>
    <w:p>
      <w:r>
        <w:rPr>
          <w:b w:val="0"/>
          <w:sz w:val="22"/>
        </w:rPr>
        <w:t>Adresse des Hotels:</w:t>
      </w:r>
    </w:p>
    <w:p>
      <w:r>
        <w:rPr>
          <w:b w:val="0"/>
          <w:sz w:val="22"/>
        </w:rPr>
        <w:t>____________________________________________________________</w:t>
      </w:r>
    </w:p>
    <w:p/>
    <w:p>
      <w:r>
        <w:rPr>
          <w:b/>
          <w:sz w:val="22"/>
        </w:rPr>
        <w:t>3. Kostenübernahmeerklärung</w:t>
      </w:r>
    </w:p>
    <w:p>
      <w:r>
        <w:rPr>
          <w:b w:val="0"/>
          <w:sz w:val="22"/>
        </w:rPr>
        <w:t>Hiermit erkläre ich, dass ich die Kosten für den Aufenthalt im oben genannten Hotel für den Hotelgast vollständig übernehme. Dies umfasst insbesondere Übernachtungskosten, Verpflegung sowie sonstige während des Aufenthalts entstehende Leistungen.</w:t>
      </w:r>
    </w:p>
    <w:p/>
    <w:p>
      <w:r>
        <w:rPr>
          <w:b w:val="0"/>
          <w:sz w:val="22"/>
        </w:rPr>
        <w:t>Ich bestätige, dass ich für alle Rechnungen und Zahlungsforderungen des Hotels verantwortlich bin und das Hotel von allen Ansprüchen Dritter in diesem Zusammenhang freistelle.</w:t>
      </w:r>
    </w:p>
    <w:p/>
    <w:p>
      <w:r>
        <w:rPr>
          <w:b/>
          <w:sz w:val="22"/>
        </w:rPr>
        <w:t>4. Zahlungsmodalitäten</w:t>
      </w:r>
    </w:p>
    <w:p>
      <w:r>
        <w:rPr>
          <w:b w:val="0"/>
          <w:sz w:val="22"/>
        </w:rPr>
        <w:t>Die Kostenübernahme erfolgt auf Grundlage der Rechnungen des Hotels. Ich verpflichte mich, die fälligen Beträge unverzüglich nach Rechnungsstellung zu begleichen.</w:t>
      </w:r>
    </w:p>
    <w:p/>
    <w:p>
      <w:r>
        <w:rPr>
          <w:b/>
          <w:sz w:val="22"/>
        </w:rPr>
        <w:t>5. Haftungsausschluss</w:t>
      </w:r>
    </w:p>
    <w:p>
      <w:r>
        <w:rPr>
          <w:b w:val="0"/>
          <w:sz w:val="22"/>
        </w:rPr>
        <w:t>Die Kostenübernahme beinhaltet keine Haftung für Schäden, Verlust oder sonstige Nachteile, die dem Hotelgast während des Aufenthalts entstehen könnten.</w:t>
      </w:r>
    </w:p>
    <w:p/>
    <w:p>
      <w:r>
        <w:rPr>
          <w:b/>
          <w:sz w:val="22"/>
        </w:rPr>
        <w:t>6. Salvatorische Klausel</w:t>
      </w:r>
    </w:p>
    <w:p>
      <w:r>
        <w:rPr>
          <w:b w:val="0"/>
          <w:sz w:val="22"/>
        </w:rPr>
        <w:t>Sollten einzelne Bestimmungen dieser Erklärung unwirksam sein oder werden, bleibt die Wirksamkeit der übrigen Bestimmungen unberührt. Anstelle der unwirksamen Regelung gilt eine rechtswirksame Regelung, die dem wirtschaftlich Gewollten am nächsten kommt.</w:t>
      </w:r>
    </w:p>
    <w:p/>
    <w:p/>
    <w:p>
      <w:r>
        <w:rPr>
          <w:b w:val="0"/>
          <w:sz w:val="22"/>
        </w:rPr>
        <w:t>Ort:</w:t>
      </w:r>
    </w:p>
    <w:p>
      <w:r>
        <w:rPr>
          <w:b w:val="0"/>
          <w:sz w:val="22"/>
        </w:rPr>
        <w:t>____________________________________________________________</w:t>
      </w:r>
    </w:p>
    <w:p>
      <w:r>
        <w:rPr>
          <w:b w:val="0"/>
          <w:sz w:val="22"/>
        </w:rPr>
        <w:t>Datum:</w:t>
      </w:r>
    </w:p>
    <w:p>
      <w:r>
        <w:rPr>
          <w:b w:val="0"/>
          <w:sz w:val="22"/>
        </w:rPr>
        <w:t>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Übernehmende Person</w:t>
            </w:r>
          </w:p>
        </w:tc>
        <w:tc>
          <w:tcPr>
            <w:tcW w:type="dxa" w:w="4986"/>
            <w:tcBorders>
              <w:top w:val="nil"/>
              <w:left w:val="nil"/>
              <w:bottom w:val="nil"/>
              <w:right w:val="nil"/>
              <w:insideH w:val="nil"/>
              <w:insideV w:val="nil"/>
            </w:tcBorders>
          </w:tcPr>
          <w:p>
            <w:pPr>
              <w:jc w:val="center"/>
            </w:pPr>
            <w:r>
              <w:t>Hotelgast</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https://persoenliche-dokumente.com/kostenubernahmeerklarung-hotel/</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https://persoenliche-dokumente.com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persoenliche-dokumente.com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ersoenliche-dokumente.com/kostenubernahmeerklarung-hotel/" TargetMode="External"/><Relationship Id="rId10" Type="http://schemas.openxmlformats.org/officeDocument/2006/relationships/hyperlink" Target="https://persoenliche-dokumen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