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EINVERSTÄNDNISERKLÄRUNG JUMP XL BRAUNSCHWEIG</w:t>
      </w:r>
    </w:p>
    <w:p/>
    <w:p>
      <w:r>
        <w:rPr>
          <w:b/>
          <w:sz w:val="22"/>
        </w:rPr>
        <w:t>Persönliche Daten der teilnehmenden Person:</w:t>
      </w:r>
    </w:p>
    <w:p>
      <w:r>
        <w:rPr>
          <w:b w:val="0"/>
          <w:sz w:val="22"/>
        </w:rPr>
        <w:t>Name:</w:t>
      </w:r>
    </w:p>
    <w:p>
      <w:r>
        <w:rPr>
          <w:b w:val="0"/>
          <w:sz w:val="22"/>
        </w:rPr>
        <w:t>Vorname:</w:t>
      </w:r>
    </w:p>
    <w:p>
      <w:r>
        <w:rPr>
          <w:b w:val="0"/>
          <w:sz w:val="22"/>
        </w:rPr>
        <w:t>Geburtsdatum:</w:t>
      </w:r>
    </w:p>
    <w:p>
      <w:r>
        <w:rPr>
          <w:b w:val="0"/>
          <w:sz w:val="22"/>
        </w:rPr>
        <w:t>Anschrift:</w:t>
      </w:r>
    </w:p>
    <w:p/>
    <w:p>
      <w:r>
        <w:rPr>
          <w:b/>
          <w:sz w:val="22"/>
        </w:rPr>
        <w:t>Angaben zum/zu der Erziehungsberechtigten (nur bei Minderjährigen):</w:t>
      </w:r>
    </w:p>
    <w:p>
      <w:r>
        <w:rPr>
          <w:b w:val="0"/>
          <w:sz w:val="22"/>
        </w:rPr>
        <w:t>Name:</w:t>
      </w:r>
    </w:p>
    <w:p>
      <w:r>
        <w:rPr>
          <w:b w:val="0"/>
          <w:sz w:val="22"/>
        </w:rPr>
        <w:t>Vorname:</w:t>
      </w:r>
    </w:p>
    <w:p>
      <w:r>
        <w:rPr>
          <w:b w:val="0"/>
          <w:sz w:val="22"/>
        </w:rPr>
        <w:t>Anschrift:</w:t>
      </w:r>
    </w:p>
    <w:p/>
    <w:p>
      <w:r>
        <w:rPr>
          <w:b/>
          <w:sz w:val="22"/>
        </w:rPr>
        <w:t>Einverständniserklärung:</w:t>
      </w:r>
    </w:p>
    <w:p>
      <w:r>
        <w:rPr>
          <w:b w:val="0"/>
          <w:sz w:val="22"/>
        </w:rPr>
        <w:t>Hiermit erkläre ich, dass ich die Teilnahmebedingungen und die Sicherheitsbestimmungen von Jump XL Braunschweig zur Kenntnis genommen habe und akzeptiere. Ich bestätige, dass ich gesund bin und keine gesundheitlichen Einschränkungen vorliegen, die eine Teilnahme am Trampolinspringen oder anderen Angeboten von Jump XL Braunschweig gefährden könnten.</w:t>
      </w:r>
    </w:p>
    <w:p/>
    <w:p>
      <w:r>
        <w:rPr>
          <w:b w:val="0"/>
          <w:sz w:val="22"/>
        </w:rPr>
        <w:t>Ich entbinde Jump XL Braunschweig sowie deren Mitarbeiterinnen und Mitarbeiter von jeglicher Haftung für Unfälle oder Schäden, die während meines Aufenthaltes oder meiner Teilnahme entstehen, soweit diese nicht durch grobe Fahrlässigkeit oder Vorsatz verursacht wurden.</w:t>
      </w:r>
    </w:p>
    <w:p/>
    <w:p>
      <w:r>
        <w:rPr>
          <w:b w:val="0"/>
          <w:sz w:val="22"/>
        </w:rPr>
        <w:t>Für minderjährige Teilnehmer/innen erkläre ich mich als Erziehungsberechtigte/r mit der Teilnahme einverstanden und übernehme die volle Verantwortung.</w:t>
      </w:r>
    </w:p>
    <w:p/>
    <w:p>
      <w:r>
        <w:rPr>
          <w:b w:val="0"/>
          <w:sz w:val="22"/>
        </w:rPr>
        <w:t>Ich bin damit einverstanden, dass Fotos oder Videos, die während der Teilnahme gemacht werden, für Werbezwecke von Jump XL Braunschweig verwendet werden dürfen. Falls ich dies nicht wünsche, mache ich dies hiermit ausdrücklich geltend.</w:t>
      </w:r>
    </w:p>
    <w:p/>
    <w:p>
      <w:r>
        <w:rPr>
          <w:b/>
          <w:sz w:val="22"/>
        </w:rPr>
        <w:t>Datenschutz:</w:t>
      </w:r>
    </w:p>
    <w:p>
      <w:r>
        <w:rPr>
          <w:b w:val="0"/>
          <w:sz w:val="22"/>
        </w:rPr>
        <w:t>Die im Rahmen dieser Einverständniserklärung erhobenen personenbezogenen Daten werden ausschließlich für die Organisation und Durchführung der Aktivitäten bei Jump XL Braunschweig verwendet und nicht an Dritte weitergegeben.</w:t>
      </w:r>
    </w:p>
    <w:p/>
    <w:p/>
    <w:p>
      <w:r>
        <w:rPr>
          <w:b w:val="0"/>
          <w:sz w:val="22"/>
        </w:rPr>
        <w:t>Ort:</w:t>
      </w:r>
    </w:p>
    <w:p>
      <w:r>
        <w:rPr>
          <w:b w:val="0"/>
          <w:sz w:val="22"/>
        </w:rPr>
        <w:t>Datum:</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Teilnehmer/in / Erziehungsberechtigte/r</w:t>
            </w:r>
          </w:p>
        </w:tc>
        <w:tc>
          <w:tcPr>
            <w:tcW w:type="dxa" w:w="4986"/>
            <w:tcBorders>
              <w:top w:val="nil"/>
              <w:left w:val="nil"/>
              <w:bottom w:val="nil"/>
              <w:right w:val="nil"/>
              <w:insideH w:val="nil"/>
              <w:insideV w:val="nil"/>
            </w:tcBorders>
          </w:tcPr>
          <w:p>
            <w:pPr>
              <w:jc w:val="center"/>
            </w:pPr>
            <w:r>
              <w:t>Jump XL Braunschweig (Vertreter/in)</w:t>
            </w:r>
          </w:p>
        </w:tc>
      </w:tr>
      <w:tr>
        <w:tc>
          <w:tcPr>
            <w:tcW w:type="dxa" w:w="4986"/>
            <w:tcBorders>
              <w:top w:val="nil"/>
              <w:left w:val="nil"/>
              <w:bottom w:val="nil"/>
              <w:right w:val="nil"/>
              <w:insideH w:val="nil"/>
              <w:insideV w:val="nil"/>
            </w:tcBorders>
          </w:tcPr>
          <w:p>
            <w:pPr>
              <w:jc w:val="center"/>
            </w:pPr>
            <w:r>
              <w:br/>
              <w:br/>
              <w:t>Unterschrift: __________________________</w:t>
            </w:r>
          </w:p>
        </w:tc>
        <w:tc>
          <w:tcPr>
            <w:tcW w:type="dxa" w:w="4986"/>
            <w:tcBorders>
              <w:top w:val="nil"/>
              <w:left w:val="nil"/>
              <w:bottom w:val="nil"/>
              <w:right w:val="nil"/>
              <w:insideH w:val="nil"/>
              <w:insideV w:val="nil"/>
            </w:tcBorders>
          </w:tcPr>
          <w:p>
            <w:pPr>
              <w:jc w:val="center"/>
            </w:pPr>
            <w:r>
              <w:br/>
              <w:br/>
              <w:t>Unterschrift: __________________________</w:t>
            </w:r>
          </w:p>
        </w:tc>
      </w:tr>
      <w:tr>
        <w:tc>
          <w:tcPr>
            <w:tcW w:type="dxa" w:w="4986"/>
            <w:tcBorders>
              <w:top w:val="nil"/>
              <w:left w:val="nil"/>
              <w:bottom w:val="nil"/>
              <w:right w:val="nil"/>
              <w:insideH w:val="nil"/>
              <w:insideV w:val="nil"/>
            </w:tcBorders>
          </w:tcPr>
          <w:p>
            <w:pPr>
              <w:jc w:val="center"/>
            </w:pPr>
            <w:r>
              <w:t>Name: _________________________________</w:t>
            </w:r>
          </w:p>
        </w:tc>
        <w:tc>
          <w:tcPr>
            <w:tcW w:type="dxa" w:w="4986"/>
            <w:tcBorders>
              <w:top w:val="nil"/>
              <w:left w:val="nil"/>
              <w:bottom w:val="nil"/>
              <w:right w:val="nil"/>
              <w:insideH w:val="nil"/>
              <w:insideV w:val="nil"/>
            </w:tcBorders>
          </w:tcPr>
          <w:p>
            <w:pPr>
              <w:jc w:val="center"/>
            </w:pPr>
            <w:r>
              <w:t>Name: 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https://persoenliche-dokumente.com/jump-xl-braunschweig-einverstandniserklarung/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https://persoenliche-dokumente.com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persoenliche-dokumente.com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ersoenliche-dokumente.com/jump-xl-braunschweig-einverstandniserklarung/" TargetMode="External"/><Relationship Id="rId10" Type="http://schemas.openxmlformats.org/officeDocument/2006/relationships/hyperlink" Target="https://persoenliche-dokumen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