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INTERNATIONALE MELDEBESCHEINIGUNG</w:t>
      </w:r>
    </w:p>
    <w:p/>
    <w:p/>
    <w:p>
      <w:r>
        <w:rPr>
          <w:b/>
          <w:sz w:val="24"/>
        </w:rPr>
        <w:t>1. Persönliche Angaben der meldepflichtigen Person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Nachname: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Geburtsort:</w:t>
      </w:r>
    </w:p>
    <w:p>
      <w:r>
        <w:rPr>
          <w:b w:val="0"/>
          <w:sz w:val="22"/>
        </w:rPr>
        <w:t>Staatsangehörigkeit:</w:t>
      </w:r>
    </w:p>
    <w:p>
      <w:r>
        <w:rPr>
          <w:b w:val="0"/>
          <w:sz w:val="22"/>
        </w:rPr>
        <w:t>Geschlecht:</w:t>
      </w:r>
    </w:p>
    <w:p>
      <w:r>
        <w:rPr>
          <w:b w:val="0"/>
          <w:sz w:val="22"/>
        </w:rPr>
        <w:t>Familienstand:</w:t>
      </w:r>
    </w:p>
    <w:p/>
    <w:p>
      <w:r>
        <w:rPr>
          <w:b/>
          <w:sz w:val="24"/>
        </w:rPr>
        <w:t>2. Meldeadresse in Deutschland</w:t>
      </w:r>
    </w:p>
    <w:p>
      <w:r>
        <w:rPr>
          <w:b w:val="0"/>
          <w:sz w:val="22"/>
        </w:rPr>
        <w:t>Straße, Hausnummer:</w:t>
      </w:r>
    </w:p>
    <w:p>
      <w:r>
        <w:rPr>
          <w:b w:val="0"/>
          <w:sz w:val="22"/>
        </w:rPr>
        <w:t>Postleitzahl, Ort:</w:t>
      </w:r>
    </w:p>
    <w:p/>
    <w:p>
      <w:r>
        <w:rPr>
          <w:b/>
          <w:sz w:val="24"/>
        </w:rPr>
        <w:t>3. Frühere Adresse (im Ausland bzw. Deutschland)</w:t>
      </w:r>
    </w:p>
    <w:p>
      <w:r>
        <w:rPr>
          <w:b w:val="0"/>
          <w:sz w:val="22"/>
        </w:rPr>
        <w:t>Straße, Hausnummer:</w:t>
      </w:r>
    </w:p>
    <w:p>
      <w:r>
        <w:rPr>
          <w:b w:val="0"/>
          <w:sz w:val="22"/>
        </w:rPr>
        <w:t>Postleitzahl, Ort:</w:t>
      </w:r>
    </w:p>
    <w:p/>
    <w:p>
      <w:r>
        <w:rPr>
          <w:b/>
          <w:sz w:val="24"/>
        </w:rPr>
        <w:t>4. Angaben zum Einzug</w:t>
      </w:r>
    </w:p>
    <w:p>
      <w:r>
        <w:rPr>
          <w:b w:val="0"/>
          <w:sz w:val="22"/>
        </w:rPr>
        <w:t>Datum des Einzugs:</w:t>
      </w:r>
    </w:p>
    <w:p>
      <w:r>
        <w:rPr>
          <w:b w:val="0"/>
          <w:sz w:val="22"/>
        </w:rPr>
        <w:t>Art des Wohnraums (z.B. Mietwohnung, Eigentum, Wohnheim):</w:t>
      </w:r>
    </w:p>
    <w:p/>
    <w:p>
      <w:r>
        <w:rPr>
          <w:b/>
          <w:sz w:val="24"/>
        </w:rPr>
        <w:t>5. Angaben zur Unterkunft</w:t>
      </w:r>
    </w:p>
    <w:p>
      <w:r>
        <w:rPr>
          <w:b w:val="0"/>
          <w:sz w:val="22"/>
        </w:rPr>
        <w:t>Name des Vermieters oder Eigentümers:</w:t>
      </w:r>
    </w:p>
    <w:p>
      <w:r>
        <w:rPr>
          <w:b w:val="0"/>
          <w:sz w:val="22"/>
        </w:rPr>
        <w:t>Anschrift des Vermieters/Eigentümers:</w:t>
      </w:r>
    </w:p>
    <w:p/>
    <w:p>
      <w:r>
        <w:rPr>
          <w:b/>
          <w:sz w:val="24"/>
        </w:rPr>
        <w:t>6. Weitere im Haushalt gemeldete Personen</w:t>
      </w:r>
    </w:p>
    <w:p>
      <w:r>
        <w:rPr>
          <w:b w:val="0"/>
          <w:sz w:val="22"/>
        </w:rPr>
        <w:t>Name, Vorname / Verwandtschaftsverhältnis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4"/>
        </w:rPr>
        <w:t>7. Erklärung</w:t>
      </w:r>
    </w:p>
    <w:p>
      <w:r>
        <w:rPr>
          <w:b w:val="0"/>
          <w:sz w:val="22"/>
        </w:rPr>
        <w:t>Hiermit bestätige ich, dass die obigen Angaben vollständig und wahrheitsgemäß sind. Mir ist bekannt, dass falsche Angaben rechtliche Folgen haben können.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der meldepflichtigen Person: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in Druckbuchstaben: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https://persoenliche-dokumente.com/internationale-meldebescheinigung/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internationale-meldebescheinig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