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INDIKATIONSSCHREIBEN</w:t>
      </w:r>
    </w:p>
    <w:p/>
    <w:p/>
    <w:p>
      <w:r>
        <w:rPr>
          <w:b w:val="0"/>
          <w:sz w:val="22"/>
        </w:rPr>
        <w:t>An:</w:t>
      </w:r>
    </w:p>
    <w:p>
      <w:r>
        <w:rPr>
          <w:b w:val="0"/>
          <w:sz w:val="22"/>
        </w:rPr>
        <w:t>Herr/Frau _______________________________________________</w:t>
      </w:r>
    </w:p>
    <w:p>
      <w:r>
        <w:rPr>
          <w:b w:val="0"/>
          <w:sz w:val="22"/>
        </w:rPr>
        <w:t>Firma/Institution _________________________________________</w:t>
      </w:r>
    </w:p>
    <w:p>
      <w:r>
        <w:rPr>
          <w:b w:val="0"/>
          <w:sz w:val="22"/>
        </w:rPr>
        <w:t>Straße, Nr. ______________________________________________</w:t>
      </w:r>
    </w:p>
    <w:p>
      <w:r>
        <w:rPr>
          <w:b w:val="0"/>
          <w:sz w:val="22"/>
        </w:rPr>
        <w:t>PLZ, Ort _________________________________________________</w:t>
      </w:r>
    </w:p>
    <w:p/>
    <w:p/>
    <w:p>
      <w:r>
        <w:rPr>
          <w:b w:val="0"/>
          <w:sz w:val="22"/>
        </w:rPr>
        <w:t>Von:</w:t>
      </w:r>
    </w:p>
    <w:p>
      <w:r>
        <w:rPr>
          <w:b w:val="0"/>
          <w:sz w:val="22"/>
        </w:rPr>
        <w:t>Herr/Frau _______________________________________________</w:t>
      </w:r>
    </w:p>
    <w:p>
      <w:r>
        <w:rPr>
          <w:b w:val="0"/>
          <w:sz w:val="22"/>
        </w:rPr>
        <w:t>Firma/Institution _________________________________________</w:t>
      </w:r>
    </w:p>
    <w:p>
      <w:r>
        <w:rPr>
          <w:b w:val="0"/>
          <w:sz w:val="22"/>
        </w:rPr>
        <w:t>Straße, Nr. ______________________________________________</w:t>
      </w:r>
    </w:p>
    <w:p>
      <w:r>
        <w:rPr>
          <w:b w:val="0"/>
          <w:sz w:val="22"/>
        </w:rPr>
        <w:t>PLZ, Ort _________________________________________________</w:t>
      </w:r>
    </w:p>
    <w:p>
      <w:r>
        <w:rPr>
          <w:b w:val="0"/>
          <w:sz w:val="22"/>
        </w:rPr>
        <w:t>Telefon: _________________________________________________</w:t>
      </w:r>
    </w:p>
    <w:p>
      <w:r>
        <w:rPr>
          <w:b w:val="0"/>
          <w:sz w:val="22"/>
        </w:rPr>
        <w:t>E-Mail: _________________________________________________</w:t>
      </w:r>
    </w:p>
    <w:p/>
    <w:p/>
    <w:p>
      <w:r>
        <w:rPr>
          <w:b/>
          <w:sz w:val="22"/>
        </w:rPr>
        <w:t xml:space="preserve">Betreff: </w:t>
      </w:r>
      <w:r>
        <w:rPr>
          <w:b/>
        </w:rPr>
        <w:t>Indikationsschreiben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möchten wir Ihnen eine Indikation zu folgendem Anliegen geben: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 w:val="0"/>
          <w:sz w:val="22"/>
        </w:rPr>
        <w:t>Sachverhalt: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 w:val="0"/>
          <w:sz w:val="22"/>
        </w:rPr>
        <w:t>Indikation / Empfehlung: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 w:val="0"/>
          <w:sz w:val="22"/>
        </w:rPr>
        <w:t>Rechtliche Hinweise:</w:t>
      </w:r>
    </w:p>
    <w:p>
      <w:r>
        <w:rPr>
          <w:b w:val="0"/>
          <w:sz w:val="22"/>
        </w:rPr>
        <w:t>Dieses Schreiben dient ausschließlich der unverbindlichen Information und stellt keine verbindliche Rechtsberatung oder ein Angebot dar.</w:t>
      </w:r>
    </w:p>
    <w:p>
      <w:r>
        <w:rPr>
          <w:b w:val="0"/>
          <w:sz w:val="22"/>
        </w:rPr>
        <w:t>Eine verbindliche Beratung kann nur nach vollständiger Prüfung aller relevanten Unterlagen erfolgen.</w:t>
      </w:r>
    </w:p>
    <w:p/>
    <w:p/>
    <w:p>
      <w:r>
        <w:rPr>
          <w:b w:val="0"/>
          <w:sz w:val="22"/>
        </w:rPr>
        <w:t>Für Rückfragen stehen wir Ihnen selbstverständlich gern zur Verfügung.</w:t>
      </w:r>
    </w:p>
    <w:p/>
    <w:p/>
    <w:p>
      <w:r>
        <w:rPr>
          <w:b w:val="0"/>
          <w:sz w:val="22"/>
        </w:rPr>
        <w:t>Ort: ___________________________________       Datum: 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https://persoenliche-dokumente.com/indikationsschreiben/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indikationsschreiben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