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IDENTITÄTSERKLÄRUNG</w:t>
      </w:r>
    </w:p>
    <w:p/>
    <w:p/>
    <w:p>
      <w:r>
        <w:rPr>
          <w:b w:val="0"/>
          <w:sz w:val="22"/>
        </w:rPr>
        <w:t>Ich, der/die Unterzeichnende, erkläre hiermit die Richtigkeit und Vollständigkeit meiner nachfolgenden persönlichen Angaben. Diese Erklärung dient zur eindeutigen Identifizierung meiner Person im Rahmen rechtlicher, vertraglicher oder behördlicher Zwecke.</w:t>
      </w:r>
    </w:p>
    <w:p/>
    <w:p/>
    <w:p>
      <w:r>
        <w:rPr>
          <w:b/>
          <w:sz w:val="24"/>
        </w:rPr>
        <w:t>Persönliche Daten</w:t>
      </w:r>
    </w:p>
    <w:p>
      <w:r>
        <w:rPr>
          <w:b w:val="0"/>
          <w:sz w:val="22"/>
        </w:rPr>
        <w:t>Vor-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Staatsangehörigkeit:</w:t>
      </w:r>
    </w:p>
    <w:p>
      <w:r>
        <w:rPr>
          <w:b w:val="0"/>
          <w:sz w:val="22"/>
        </w:rPr>
        <w:t>Adresse (Straße, Hausnummer, PLZ, Ort):</w:t>
      </w:r>
    </w:p>
    <w:p>
      <w:r>
        <w:rPr>
          <w:b w:val="0"/>
          <w:sz w:val="22"/>
        </w:rPr>
        <w:t>Ausweisart (z.B. Personalausweis, Reisepass):</w:t>
      </w:r>
    </w:p>
    <w:p>
      <w:r>
        <w:rPr>
          <w:b w:val="0"/>
          <w:sz w:val="22"/>
        </w:rPr>
        <w:t>Ausweisnummer:</w:t>
      </w:r>
    </w:p>
    <w:p>
      <w:r>
        <w:rPr>
          <w:b w:val="0"/>
          <w:sz w:val="22"/>
        </w:rPr>
        <w:t>Ausstellende Behörde:</w:t>
      </w:r>
    </w:p>
    <w:p>
      <w:r>
        <w:rPr>
          <w:b w:val="0"/>
          <w:sz w:val="22"/>
        </w:rPr>
        <w:t>Gültig bis:</w:t>
      </w:r>
    </w:p>
    <w:p/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Ich versichere an Eides statt, dass die oben gemachten Angaben wahrheitsgemäß und vollständig sind. Ich bin mir bewusst, dass falsche Angaben rechtliche Konsequenzen nach sich ziehen können.</w:t>
      </w:r>
    </w:p>
    <w:p/>
    <w:p/>
    <w:p/>
    <w:p>
      <w:r>
        <w:rPr>
          <w:b w:val="0"/>
          <w:sz w:val="22"/>
        </w:rPr>
        <w:t>Ort, Datum:</w:t>
      </w:r>
    </w:p>
    <w:p>
      <w:r>
        <w:rPr>
          <w:b w:val="0"/>
          <w:sz w:val="22"/>
        </w:rPr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Bevollmächtigter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https://persoenliche-dokumente.com/identitatserklarung/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identitats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