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HERSTELLERERKLÄRUNG</w:t>
      </w:r>
    </w:p>
    <w:p/>
    <w:p/>
    <w:p>
      <w:r>
        <w:rPr>
          <w:b/>
          <w:sz w:val="20"/>
        </w:rPr>
        <w:t>Hersteller / Firma: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</w:t>
      </w:r>
    </w:p>
    <w:p/>
    <w:p>
      <w:r>
        <w:rPr>
          <w:b/>
          <w:sz w:val="20"/>
        </w:rPr>
        <w:t>Produktbezeichnung / Typ:</w:t>
      </w:r>
    </w:p>
    <w:p>
      <w:r>
        <w:rPr>
          <w:b w:val="0"/>
          <w:sz w:val="20"/>
        </w:rPr>
        <w:t>Bezeichnung: _________________________________________________________</w:t>
      </w:r>
    </w:p>
    <w:p>
      <w:r>
        <w:rPr>
          <w:b w:val="0"/>
          <w:sz w:val="20"/>
        </w:rPr>
        <w:t>Typ / Modell: _________________________________________________________</w:t>
      </w:r>
    </w:p>
    <w:p>
      <w:r>
        <w:rPr>
          <w:b w:val="0"/>
          <w:sz w:val="20"/>
        </w:rPr>
        <w:t>Seriennummer (falls vorhanden): _______________________________________</w:t>
      </w:r>
    </w:p>
    <w:p/>
    <w:p>
      <w:r>
        <w:rPr>
          <w:b/>
          <w:sz w:val="20"/>
        </w:rPr>
        <w:t>Herstellungsdatum:</w:t>
      </w:r>
    </w:p>
    <w:p>
      <w:r>
        <w:rPr>
          <w:b w:val="0"/>
          <w:sz w:val="20"/>
        </w:rPr>
        <w:t>Datum: ________________________________________________________________</w:t>
      </w:r>
    </w:p>
    <w:p/>
    <w:p>
      <w:r>
        <w:rPr>
          <w:b/>
          <w:sz w:val="20"/>
        </w:rPr>
        <w:t>Hiermit erkläre ich / erklären wir als Hersteller des oben genannten Produkts, dass</w:t>
      </w:r>
    </w:p>
    <w:p>
      <w:r>
        <w:rPr>
          <w:b w:val="0"/>
          <w:sz w:val="20"/>
        </w:rPr>
        <w:t>das Produkt den geltenden deutschen und europäischen Rechtsvorschriften sowie den einschlägigen Normen entspricht (z.B. Produktsicherheitsgesetz, CE-Kennzeichnungspflicht, EMV-Richtlinie, Maschinenrichtlinie, je nach Produktart).</w:t>
      </w:r>
    </w:p>
    <w:p/>
    <w:p>
      <w:r>
        <w:rPr>
          <w:b/>
          <w:sz w:val="20"/>
        </w:rPr>
        <w:t>Die folgenden Angaben bestätigen dies:</w:t>
      </w:r>
    </w:p>
    <w:p>
      <w:r>
        <w:rPr>
          <w:b w:val="0"/>
          <w:sz w:val="20"/>
        </w:rPr>
        <w:t>- Einhaltung aller relevanten Sicherheits- und Qualitätsanforderungen</w:t>
      </w:r>
    </w:p>
    <w:p>
      <w:r>
        <w:rPr>
          <w:b w:val="0"/>
          <w:sz w:val="20"/>
        </w:rPr>
        <w:t>- Durchführung aller erforderlichen Prüfungen und Kontrollen</w:t>
      </w:r>
    </w:p>
    <w:p>
      <w:r>
        <w:rPr>
          <w:b w:val="0"/>
          <w:sz w:val="20"/>
        </w:rPr>
        <w:t>- Verwendung zugelassener und geprüfter Materialien und Komponenten</w:t>
      </w:r>
    </w:p>
    <w:p/>
    <w:p>
      <w:r>
        <w:rPr>
          <w:b/>
          <w:sz w:val="20"/>
        </w:rPr>
        <w:t>Diese Herstellererklärung gilt ausschließlich für das oben beschriebene Produkt und ist gültig,</w:t>
      </w:r>
    </w:p>
    <w:p>
      <w:r>
        <w:rPr>
          <w:b w:val="0"/>
          <w:sz w:val="20"/>
        </w:rPr>
        <w:t>sofern keine nachträglichen Änderungen oder Umbauten am Produkt vorgenommen wurden, die die Sicherheit oder Konformität beeinträchtigen.</w:t>
      </w:r>
    </w:p>
    <w:p/>
    <w:p>
      <w:r>
        <w:rPr>
          <w:b/>
          <w:sz w:val="20"/>
        </w:rPr>
        <w:t>Wir übernehmen keine Haftung für Schäden, die durch unsachgemäße Verwendung, Veränderung oder nicht bestimmungsgemäße Nutzung entstehen.</w:t>
      </w:r>
    </w:p>
    <w:p/>
    <w:p/>
    <w:p>
      <w:r>
        <w:rPr>
          <w:b w:val="0"/>
          <w:sz w:val="20"/>
        </w:rPr>
        <w:t>Ort: ________________________________________________________________</w:t>
      </w:r>
    </w:p>
    <w:p>
      <w:r>
        <w:rPr>
          <w:b/>
          <w:sz w:val="20"/>
        </w:rPr>
        <w:t>Unterschrift(en) des Herstellers / bevollmächtigten Vertreters: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https://persoenliche-dokumente.com/herstellererklarung/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herstellererkla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