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HEIRATSURKUNDE</w:t>
      </w:r>
    </w:p>
    <w:p/>
    <w:p/>
    <w:p>
      <w:r>
        <w:rPr>
          <w:b/>
          <w:sz w:val="24"/>
        </w:rPr>
        <w:t>Standesamt</w:t>
      </w:r>
    </w:p>
    <w:p>
      <w:r>
        <w:rPr>
          <w:b w:val="0"/>
          <w:sz w:val="22"/>
        </w:rPr>
        <w:t>____________________________</w:t>
      </w:r>
    </w:p>
    <w:p/>
    <w:p>
      <w:r>
        <w:rPr>
          <w:b/>
          <w:sz w:val="24"/>
        </w:rPr>
        <w:t>Eheschließende Person 1</w:t>
      </w:r>
    </w:p>
    <w:p>
      <w:r>
        <w:rPr>
          <w:b w:val="0"/>
          <w:sz w:val="22"/>
        </w:rPr>
        <w:t>Vorname: ______________________________</w:t>
      </w:r>
    </w:p>
    <w:p>
      <w:r>
        <w:rPr>
          <w:b w:val="0"/>
          <w:sz w:val="22"/>
        </w:rPr>
        <w:t>Nachname: ______________________________</w:t>
      </w:r>
    </w:p>
    <w:p>
      <w:r>
        <w:rPr>
          <w:b w:val="0"/>
          <w:sz w:val="22"/>
        </w:rPr>
        <w:t>Geburtsdatum: ______________________________</w:t>
      </w:r>
    </w:p>
    <w:p>
      <w:r>
        <w:rPr>
          <w:b w:val="0"/>
          <w:sz w:val="22"/>
        </w:rPr>
        <w:t>Geburtsort: ______________________________</w:t>
      </w:r>
    </w:p>
    <w:p>
      <w:r>
        <w:rPr>
          <w:b w:val="0"/>
          <w:sz w:val="22"/>
        </w:rPr>
        <w:t>Staatsangehörigkeit: ______________________________</w:t>
      </w:r>
    </w:p>
    <w:p>
      <w:r>
        <w:rPr>
          <w:b w:val="0"/>
          <w:sz w:val="22"/>
        </w:rPr>
        <w:t>Wohnort: ______________________________</w:t>
      </w:r>
    </w:p>
    <w:p/>
    <w:p>
      <w:r>
        <w:rPr>
          <w:b/>
          <w:sz w:val="24"/>
        </w:rPr>
        <w:t>Eheschließende Person 2</w:t>
      </w:r>
    </w:p>
    <w:p>
      <w:r>
        <w:rPr>
          <w:b w:val="0"/>
          <w:sz w:val="22"/>
        </w:rPr>
        <w:t>Vorname: ______________________________</w:t>
      </w:r>
    </w:p>
    <w:p>
      <w:r>
        <w:rPr>
          <w:b w:val="0"/>
          <w:sz w:val="22"/>
        </w:rPr>
        <w:t>Nachname: ______________________________</w:t>
      </w:r>
    </w:p>
    <w:p>
      <w:r>
        <w:rPr>
          <w:b w:val="0"/>
          <w:sz w:val="22"/>
        </w:rPr>
        <w:t>Geburtsdatum: ______________________________</w:t>
      </w:r>
    </w:p>
    <w:p>
      <w:r>
        <w:rPr>
          <w:b w:val="0"/>
          <w:sz w:val="22"/>
        </w:rPr>
        <w:t>Geburtsort: ______________________________</w:t>
      </w:r>
    </w:p>
    <w:p>
      <w:r>
        <w:rPr>
          <w:b w:val="0"/>
          <w:sz w:val="22"/>
        </w:rPr>
        <w:t>Staatsangehörigkeit: ______________________________</w:t>
      </w:r>
    </w:p>
    <w:p>
      <w:r>
        <w:rPr>
          <w:b w:val="0"/>
          <w:sz w:val="22"/>
        </w:rPr>
        <w:t>Wohnort: ______________________________</w:t>
      </w:r>
    </w:p>
    <w:p/>
    <w:p>
      <w:r>
        <w:rPr>
          <w:b/>
          <w:sz w:val="24"/>
        </w:rPr>
        <w:t>Eheliche Erklärung</w:t>
      </w:r>
    </w:p>
    <w:p>
      <w:r>
        <w:rPr>
          <w:b w:val="0"/>
          <w:sz w:val="22"/>
        </w:rPr>
        <w:t>Die oben genannten Personen haben sich vor dem Standesbeamten zum Zwecke der Eheschließung erklärt. Die Ehe wurde gemäß den Bestimmungen des Bürgerlichen Gesetzbuches geschlossen.</w:t>
      </w:r>
    </w:p>
    <w:p/>
    <w:p>
      <w:r>
        <w:rPr>
          <w:b/>
          <w:sz w:val="24"/>
        </w:rPr>
        <w:t>Ehevertragliche Vereinbarungen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4"/>
        </w:rPr>
        <w:t>Zeugen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1 Vorname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1 Nachname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2 Vorname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2 Nachname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/>
    <w:p>
      <w:r>
        <w:rPr>
          <w:b/>
          <w:sz w:val="24"/>
        </w:rPr>
        <w:t>Standesbeamter</w:t>
      </w:r>
    </w:p>
    <w:p>
      <w:r>
        <w:rPr>
          <w:b w:val="0"/>
          <w:sz w:val="22"/>
        </w:rPr>
        <w:t>Name: ______________________________</w:t>
      </w:r>
    </w:p>
    <w:p>
      <w:r>
        <w:rPr>
          <w:b w:val="0"/>
          <w:sz w:val="22"/>
        </w:rPr>
        <w:t>Unterschrift: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Eheschließende Person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Eheschließende Person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https://persoenliche-dokumente.com/heiratsurkunde/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heiratsurkunde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