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HAGER BESCHRIFTUNG</w:t>
      </w:r>
    </w:p>
    <w:p/>
    <w:p/>
    <w:p>
      <w:r>
        <w:rPr>
          <w:b w:val="0"/>
          <w:sz w:val="22"/>
        </w:rPr>
        <w:t>Hiermit bestätigen wir die Vereinbarung über die Beschriftung der Hager-Produkte gemäß den folgenden Spezifikationen und Bedingungen.</w:t>
      </w:r>
    </w:p>
    <w:p/>
    <w:p>
      <w:r>
        <w:rPr>
          <w:b/>
          <w:sz w:val="22"/>
        </w:rPr>
        <w:t>Auftraggeber: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Name: ______________________________________________________________</w:t>
      </w:r>
    </w:p>
    <w:p>
      <w:r>
        <w:rPr>
          <w:b w:val="0"/>
          <w:sz w:val="22"/>
        </w:rPr>
        <w:t>Firma: 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</w:t>
      </w:r>
    </w:p>
    <w:p/>
    <w:p>
      <w:r>
        <w:rPr>
          <w:b/>
          <w:sz w:val="22"/>
        </w:rPr>
        <w:t>Ausführungsort der Beschriftung: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Ort: _________________________________________________________________</w:t>
      </w:r>
    </w:p>
    <w:p/>
    <w:p>
      <w:r>
        <w:rPr>
          <w:b/>
          <w:sz w:val="22"/>
        </w:rPr>
        <w:t>Beschreibung der Beschriftung: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Produktbezeichnung(en): _______________________________________________</w:t>
      </w:r>
    </w:p>
    <w:p>
      <w:r>
        <w:rPr>
          <w:b w:val="0"/>
          <w:sz w:val="22"/>
        </w:rPr>
        <w:t>Stückzahl: ___________________________________________________________</w:t>
      </w:r>
    </w:p>
    <w:p>
      <w:r>
        <w:rPr>
          <w:b w:val="0"/>
          <w:sz w:val="22"/>
        </w:rPr>
        <w:t>Beschriftungsart (z.B. Lasergravur, Aufkleber): _________________________</w:t>
      </w:r>
    </w:p>
    <w:p>
      <w:r>
        <w:rPr>
          <w:b w:val="0"/>
          <w:sz w:val="22"/>
        </w:rPr>
        <w:t>Farbe und Schriftart: _________________________________________________</w:t>
      </w:r>
    </w:p>
    <w:p>
      <w:r>
        <w:rPr>
          <w:b w:val="0"/>
          <w:sz w:val="22"/>
        </w:rPr>
        <w:t>Zusätzliche Hinweise / Besonderheiten: ________________________________</w:t>
      </w:r>
    </w:p>
    <w:p/>
    <w:p>
      <w:r>
        <w:rPr>
          <w:b/>
          <w:sz w:val="22"/>
        </w:rPr>
        <w:t>Materialien / Produkte: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Artikelnummer(n): _____________________________________________________</w:t>
      </w:r>
    </w:p>
    <w:p>
      <w:r>
        <w:rPr>
          <w:b w:val="0"/>
          <w:sz w:val="22"/>
        </w:rPr>
        <w:t>Beschreibung: ________________________________________________________</w:t>
      </w:r>
    </w:p>
    <w:p/>
    <w:p>
      <w:r>
        <w:rPr>
          <w:b/>
          <w:sz w:val="22"/>
        </w:rPr>
        <w:t>Liefer- und Leistungszeitraum: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Beginn: _______________________________________________________________</w:t>
      </w:r>
    </w:p>
    <w:p>
      <w:r>
        <w:rPr>
          <w:b w:val="0"/>
          <w:sz w:val="22"/>
        </w:rPr>
        <w:t>Ende / Fertigstellung: ________________________________________________</w:t>
      </w:r>
    </w:p>
    <w:p/>
    <w:p>
      <w:r>
        <w:rPr>
          <w:b/>
          <w:sz w:val="22"/>
        </w:rPr>
        <w:t>Preise und Zahlungsbedingungen: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Gesamtpreis: _________________________________________________________</w:t>
      </w:r>
    </w:p>
    <w:p>
      <w:r>
        <w:rPr>
          <w:b w:val="0"/>
          <w:sz w:val="22"/>
        </w:rPr>
        <w:t>Zahlungsfrist: _______________________________________________________</w:t>
      </w:r>
    </w:p>
    <w:p>
      <w:r>
        <w:rPr>
          <w:b w:val="0"/>
          <w:sz w:val="22"/>
        </w:rPr>
        <w:t>Zahlungsmodalitäten: _________________________________________________</w:t>
      </w:r>
    </w:p>
    <w:p/>
    <w:p>
      <w:r>
        <w:rPr>
          <w:b/>
          <w:sz w:val="22"/>
        </w:rPr>
        <w:t>Haftung und Gewährleistung: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Die Ausführung der Beschriftung erfolgt nach bestem Wissen und Gewissen. Für sichtbare Mängel am Tag der Lieferung haften wir gemäß den gesetzlichen Bestimmungen.</w:t>
      </w:r>
    </w:p>
    <w:p>
      <w:r>
        <w:rPr>
          <w:b w:val="0"/>
          <w:sz w:val="22"/>
        </w:rPr>
        <w:t>Weitergehende Haftungen sind ausgeschlossen, soweit gesetzlich zulässig.</w:t>
      </w:r>
    </w:p>
    <w:p/>
    <w:p>
      <w:r>
        <w:rPr>
          <w:b/>
          <w:sz w:val="22"/>
        </w:rPr>
        <w:t>Datenschutz und Vertraulichkeit: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Alle im Rahmen dieses Auftrags erhaltenen Informationen werden vertraulich behandelt und nicht an Dritte weitergegeben.</w:t>
      </w:r>
    </w:p>
    <w:p/>
    <w:p>
      <w:r>
        <w:rPr>
          <w:b/>
          <w:sz w:val="22"/>
        </w:rPr>
        <w:t>Salvatorische Klausel: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Sollten einzelne Bestimmungen dieser Vereinbarung unwirksam sein oder werden, so bleibt die Wirksamkeit der übrigen Bestimmungen unberührt.</w:t>
      </w:r>
    </w:p>
    <w:p/>
    <w:p/>
    <w:p>
      <w:r>
        <w:rPr>
          <w:b w:val="0"/>
          <w:sz w:val="22"/>
        </w:rPr>
        <w:t>Ort: _________________________________________________________________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Ausführende Firma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in Blockschrift):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in Blockschrift):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https://persoenliche-dokumente.com/hager-beschriftung/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hager-beschriftung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