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6"/>
        </w:rPr>
        <w:t>NACHWEIS ÜBER EINEN GELD- ODER SACHGESCHENK</w:t>
      </w:r>
    </w:p>
    <w:p/>
    <w:p/>
    <w:p>
      <w:r>
        <w:rPr>
          <w:b/>
          <w:sz w:val="24"/>
        </w:rPr>
        <w:t>1. Schenker / Übergeber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Geburtsdatum / -jahr:</w:t>
      </w:r>
    </w:p>
    <w:p/>
    <w:p>
      <w:r>
        <w:rPr>
          <w:b/>
          <w:sz w:val="24"/>
        </w:rPr>
        <w:t>2. Beschenkter / Empfänger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Geburtsdatum / -jahr:</w:t>
      </w:r>
    </w:p>
    <w:p/>
    <w:p>
      <w:r>
        <w:rPr>
          <w:b/>
          <w:sz w:val="24"/>
        </w:rPr>
        <w:t>3. Beschreibung des Geschenks</w:t>
      </w:r>
    </w:p>
    <w:p>
      <w:r>
        <w:rPr>
          <w:b w:val="0"/>
          <w:sz w:val="20"/>
        </w:rPr>
        <w:t>Art des Geschenks (z.B. Geld, Sachwert):</w:t>
      </w:r>
    </w:p>
    <w:p>
      <w:r>
        <w:rPr>
          <w:b w:val="0"/>
          <w:sz w:val="20"/>
        </w:rPr>
        <w:t>Genaue Bezeichnung / Beschreibung:</w:t>
      </w:r>
    </w:p>
    <w:p>
      <w:r>
        <w:rPr>
          <w:b w:val="0"/>
          <w:sz w:val="20"/>
        </w:rPr>
        <w:t>Wert des Geschenks (in Euro):</w:t>
      </w:r>
    </w:p>
    <w:p/>
    <w:p>
      <w:r>
        <w:rPr>
          <w:b/>
          <w:sz w:val="24"/>
        </w:rPr>
        <w:t>4. Anlass des Geschenks</w:t>
      </w:r>
    </w:p>
    <w:p>
      <w:r>
        <w:rPr>
          <w:b w:val="0"/>
          <w:sz w:val="20"/>
        </w:rPr>
      </w:r>
    </w:p>
    <w:p/>
    <w:p>
      <w:r>
        <w:rPr>
          <w:b/>
          <w:sz w:val="24"/>
        </w:rPr>
        <w:t>5. Übergabedatum</w:t>
      </w:r>
    </w:p>
    <w:p>
      <w:r>
        <w:rPr>
          <w:b w:val="0"/>
          <w:sz w:val="20"/>
        </w:rPr>
      </w:r>
    </w:p>
    <w:p/>
    <w:p>
      <w:r>
        <w:rPr>
          <w:b/>
          <w:sz w:val="24"/>
        </w:rPr>
        <w:t>6. Rechtliche Hinweise</w:t>
      </w:r>
    </w:p>
    <w:p>
      <w:r>
        <w:rPr>
          <w:b w:val="0"/>
          <w:sz w:val="20"/>
        </w:rPr>
        <w:t>Der Schenker bestätigt hiermit, dass es sich bei dem oben genannten Geschenk um eine freiwillige Zuwendung handelt, die ohne Gegenleistung erfolgt und keiner vertraglichen Verpflichtung unterliegt.</w:t>
      </w:r>
    </w:p>
    <w:p>
      <w:r>
        <w:rPr>
          <w:b w:val="0"/>
          <w:sz w:val="20"/>
        </w:rPr>
        <w:t>Der Empfänger bestätigt den Erhalt des Geschenks in der oben beschriebenen Form und Wert.</w:t>
      </w:r>
    </w:p>
    <w:p>
      <w:r>
        <w:rPr>
          <w:b w:val="0"/>
          <w:sz w:val="20"/>
        </w:rPr>
        <w:t>Mit der Unterzeichnung erkennen beide Parteien die Richtigkeit der Angaben an.</w:t>
      </w:r>
    </w:p>
    <w:p/>
    <w:p/>
    <w:p>
      <w:r>
        <w:rPr>
          <w:b/>
          <w:sz w:val="24"/>
        </w:rPr>
        <w:t>7. Unterschriften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Schenker / Übergeber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Beschenkter / 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https://persoenliche-dokumente.com/geschenke-nachweis/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geschenke-nachweis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