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GEBURTSBERICHT ANFORDERN</w:t>
      </w:r>
    </w:p>
    <w:p/>
    <w:p/>
    <w:p>
      <w:r>
        <w:rPr>
          <w:b/>
          <w:sz w:val="24"/>
        </w:rPr>
        <w:t>1. Antragsteller / Elternteil</w:t>
      </w:r>
    </w:p>
    <w:p>
      <w:r>
        <w:rPr>
          <w:b w:val="0"/>
          <w:sz w:val="22"/>
        </w:rPr>
        <w:t>Vorname:</w:t>
      </w:r>
    </w:p>
    <w:p>
      <w:r>
        <w:rPr>
          <w:b w:val="0"/>
          <w:sz w:val="22"/>
        </w:rPr>
        <w:t>Nachname: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Telefonnummer:</w:t>
      </w:r>
    </w:p>
    <w:p>
      <w:r>
        <w:rPr>
          <w:b w:val="0"/>
          <w:sz w:val="22"/>
        </w:rPr>
        <w:t>E-Mail-Adresse:</w:t>
      </w:r>
    </w:p>
    <w:p/>
    <w:p>
      <w:r>
        <w:rPr>
          <w:b/>
          <w:sz w:val="24"/>
        </w:rPr>
        <w:t>2. Angaben zur geborenen Person</w:t>
      </w:r>
    </w:p>
    <w:p>
      <w:r>
        <w:rPr>
          <w:b w:val="0"/>
          <w:sz w:val="22"/>
        </w:rPr>
        <w:t>Vorname(n):</w:t>
      </w:r>
    </w:p>
    <w:p>
      <w:r>
        <w:rPr>
          <w:b w:val="0"/>
          <w:sz w:val="22"/>
        </w:rPr>
        <w:t>Nachname: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Geburtsort:</w:t>
      </w:r>
    </w:p>
    <w:p>
      <w:r>
        <w:rPr>
          <w:b w:val="0"/>
          <w:sz w:val="22"/>
        </w:rPr>
        <w:t>Geschlecht:</w:t>
      </w:r>
    </w:p>
    <w:p/>
    <w:p>
      <w:r>
        <w:rPr>
          <w:b/>
          <w:sz w:val="24"/>
        </w:rPr>
        <w:t>3. Geburtsort / Krankenhaus</w:t>
      </w:r>
    </w:p>
    <w:p>
      <w:r>
        <w:rPr>
          <w:b w:val="0"/>
          <w:sz w:val="22"/>
        </w:rPr>
        <w:t>Name des Krankenhauses / Geburtshauses:</w:t>
      </w:r>
    </w:p>
    <w:p>
      <w:r>
        <w:rPr>
          <w:b w:val="0"/>
          <w:sz w:val="22"/>
        </w:rPr>
        <w:t>Adresse:</w:t>
      </w:r>
    </w:p>
    <w:p/>
    <w:p>
      <w:r>
        <w:rPr>
          <w:b/>
          <w:sz w:val="24"/>
        </w:rPr>
        <w:t>4. Angaben zur Geburt</w:t>
      </w:r>
    </w:p>
    <w:p>
      <w:r>
        <w:rPr>
          <w:b w:val="0"/>
          <w:sz w:val="22"/>
        </w:rPr>
        <w:t>Geburtsart (z.B. spontan, Kaiserschnitt):</w:t>
      </w:r>
    </w:p>
    <w:p>
      <w:r>
        <w:rPr>
          <w:b w:val="0"/>
          <w:sz w:val="22"/>
        </w:rPr>
        <w:t>Geburtsgewicht (in Gramm):</w:t>
      </w:r>
    </w:p>
    <w:p>
      <w:r>
        <w:rPr>
          <w:b w:val="0"/>
          <w:sz w:val="22"/>
        </w:rPr>
        <w:t>Geburtslänge (in cm):</w:t>
      </w:r>
    </w:p>
    <w:p>
      <w:r>
        <w:rPr>
          <w:b w:val="0"/>
          <w:sz w:val="22"/>
        </w:rPr>
        <w:t>Anzahl der Kinder bei der Geburt (z.B. Einzelkind, Zwillinge):</w:t>
      </w:r>
    </w:p>
    <w:p/>
    <w:p>
      <w:r>
        <w:rPr>
          <w:b/>
          <w:sz w:val="24"/>
        </w:rPr>
        <w:t>5. Besondere Hinweise / Anmerkungen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6. Rechtliches</w:t>
      </w:r>
    </w:p>
    <w:p>
      <w:r>
        <w:rPr>
          <w:b w:val="0"/>
          <w:sz w:val="22"/>
        </w:rPr>
        <w:t>Hiermit beantrage ich die Ausstellung des Geburtsberichts für die oben genannte Person. Ich bestätige, dass die angegebenen Daten vollständig und wahrheitsgemäß sind.</w:t>
      </w:r>
    </w:p>
    <w:p>
      <w:r>
        <w:rPr>
          <w:b w:val="0"/>
          <w:sz w:val="22"/>
        </w:rPr>
        <w:t>Mir ist bewusst, dass die Weitergabe von personenbezogenen Daten rechtlichen Regelungen unterliegt.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>
      <w:r>
        <w:rPr>
          <w:b w:val="0"/>
          <w:sz w:val="22"/>
        </w:rPr>
        <w:t>Unterschrift Antragsteller: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Mutter / Antragstellerin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Vater / weiterer Erziehungsberechtigter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https://persoenliche-dokumente.com/geburtsbericht-anfordern/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geburtsbericht-anfordern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