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FORMLOSER ANTRAG HÖHERGRUPPIERUNG</w:t>
      </w:r>
    </w:p>
    <w:p/>
    <w:p/>
    <w:p>
      <w:r>
        <w:rPr>
          <w:b w:val="0"/>
          <w:sz w:val="22"/>
        </w:rPr>
        <w:t>An</w:t>
      </w:r>
    </w:p>
    <w:p>
      <w:r>
        <w:rPr>
          <w:b w:val="0"/>
          <w:sz w:val="22"/>
        </w:rPr>
        <w:t>Personalabteilung / Dienststelle</w:t>
      </w:r>
    </w:p>
    <w:p>
      <w:r>
        <w:rPr>
          <w:b w:val="0"/>
          <w:sz w:val="22"/>
        </w:rPr>
        <w:t>_________________________________________</w:t>
      </w:r>
    </w:p>
    <w:p>
      <w:r>
        <w:rPr>
          <w:b w:val="0"/>
          <w:sz w:val="22"/>
        </w:rPr>
        <w:t>_________________________________________</w:t>
      </w:r>
    </w:p>
    <w:p/>
    <w:p/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Vorname: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Dienststelle:</w:t>
      </w:r>
    </w:p>
    <w:p>
      <w:r>
        <w:rPr>
          <w:b w:val="0"/>
          <w:sz w:val="22"/>
        </w:rPr>
        <w:t>Personalnummer:</w:t>
      </w:r>
    </w:p>
    <w:p/>
    <w:p/>
    <w:p>
      <w:r>
        <w:rPr>
          <w:b/>
          <w:sz w:val="24"/>
        </w:rPr>
        <w:t>Betreff:</w:t>
      </w:r>
    </w:p>
    <w:p>
      <w:r>
        <w:rPr>
          <w:b w:val="0"/>
          <w:sz w:val="22"/>
        </w:rPr>
        <w:t>Antrag auf Höhergruppierung im Rahmen des TVöD / TV-L / ...</w:t>
      </w:r>
    </w:p>
    <w:p/>
    <w:p/>
    <w:p>
      <w:r>
        <w:rPr>
          <w:b/>
          <w:sz w:val="24"/>
        </w:rPr>
        <w:t>Sehr geehrte Damen und Herren,</w:t>
      </w:r>
    </w:p>
    <w:p>
      <w:r>
        <w:rPr>
          <w:b w:val="0"/>
          <w:sz w:val="22"/>
        </w:rPr>
        <w:t>hiermit beantrage ich die Höhergruppierung in die Entgeltgruppe ________________.</w:t>
      </w:r>
    </w:p>
    <w:p/>
    <w:p>
      <w:r>
        <w:rPr>
          <w:b/>
          <w:sz w:val="24"/>
        </w:rPr>
        <w:t>Begründung:</w:t>
      </w:r>
    </w:p>
    <w:p>
      <w:r>
        <w:rPr>
          <w:b w:val="0"/>
          <w:sz w:val="22"/>
        </w:rPr>
        <w:t>Ich erfülle die Voraussetzungen für die Höhergruppierung aufgrund folgender Tatsachen:</w:t>
      </w:r>
    </w:p>
    <w:p>
      <w:r>
        <w:rPr>
          <w:b w:val="0"/>
          <w:sz w:val="22"/>
        </w:rPr>
        <w:t>- Erfüllung der erforderlichen Tätigkeitsmerkmale gemäß den geltenden Tarifbestimmungen.</w:t>
      </w:r>
    </w:p>
    <w:p>
      <w:r>
        <w:rPr>
          <w:b w:val="0"/>
          <w:sz w:val="22"/>
        </w:rPr>
        <w:t>- Übernahme zusätzlicher oder höherwertiger Aufgaben seit dem _______________.</w:t>
      </w:r>
    </w:p>
    <w:p>
      <w:r>
        <w:rPr>
          <w:b w:val="0"/>
          <w:sz w:val="22"/>
        </w:rPr>
        <w:t>- Nachweis über fachliche Qualifikationen / Weiterbildungen (ggf. Belege beigefügt).</w:t>
      </w:r>
    </w:p>
    <w:p>
      <w:r>
        <w:rPr>
          <w:b w:val="0"/>
          <w:sz w:val="22"/>
        </w:rPr>
        <w:t>- Sonstige relevante Gründe:</w:t>
      </w:r>
    </w:p>
    <w:p>
      <w:r>
        <w:rPr>
          <w:b w:val="0"/>
          <w:sz w:val="22"/>
        </w:rPr>
        <w:t xml:space="preserve">  _____________________________________________________________</w:t>
      </w:r>
    </w:p>
    <w:p>
      <w:r>
        <w:rPr>
          <w:b w:val="0"/>
          <w:sz w:val="22"/>
        </w:rPr>
        <w:t xml:space="preserve">  _____________________________________________________________</w:t>
      </w:r>
    </w:p>
    <w:p>
      <w:r>
        <w:rPr>
          <w:b w:val="0"/>
          <w:sz w:val="22"/>
        </w:rPr>
        <w:t xml:space="preserve">  _____________________________________________________________</w:t>
      </w:r>
    </w:p>
    <w:p/>
    <w:p/>
    <w:p>
      <w:r>
        <w:rPr>
          <w:b/>
          <w:sz w:val="24"/>
        </w:rPr>
        <w:t>Rechtsgrundlagen:</w:t>
      </w:r>
    </w:p>
    <w:p>
      <w:r>
        <w:rPr>
          <w:b w:val="0"/>
          <w:sz w:val="22"/>
        </w:rPr>
        <w:t>Die Höhergruppierung erfolgt gemäß den einschlägigen Bestimmungen des Tarifvertrags für den öffentlichen Dienst (TVöD / TV-L / ...). Gemäß § __ TVöD ist eine Höhergruppierung möglich, wenn die Tätigkeiten dauerhaft den Anforderungen einer höheren Entgeltgruppe entsprechen.</w:t>
      </w:r>
    </w:p>
    <w:p/>
    <w:p/>
    <w:p>
      <w:r>
        <w:rPr>
          <w:b w:val="0"/>
          <w:sz w:val="22"/>
        </w:rPr>
        <w:t>Ich bitte um wohlwollende Prüfung meines Antrags und eine entsprechende Entscheidung.</w:t>
      </w:r>
    </w:p>
    <w:p/>
    <w:p/>
    <w:p/>
    <w:p>
      <w:r>
        <w:rPr>
          <w:b w:val="0"/>
          <w:sz w:val="22"/>
        </w:rPr>
        <w:t>Ort: _______________________________________</w:t>
      </w:r>
    </w:p>
    <w:p>
      <w:r>
        <w:rPr>
          <w:b w:val="0"/>
          <w:sz w:val="22"/>
        </w:rPr>
        <w:t>Datum: _____________________________________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https://persoenliche-dokumente.com/formloser-antrag-hohergruppierung/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formloser-antrag-hohergruppierung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