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FORMLOSE FREIGABEERKLÄRUNG</w:t>
      </w:r>
    </w:p>
    <w:p/>
    <w:p/>
    <w:p>
      <w:r>
        <w:rPr>
          <w:b w:val="0"/>
          <w:sz w:val="22"/>
        </w:rPr>
        <w:t>Hiermit erklärt der Unterzeichnende unwiderruflich und rechtsverbindlich, dass er auf alle ihm zustehenden Rechte, Ansprüche und Einwendungen bezüglich des nachfolgend bezeichneten Gegenstands gegenüber der nachfolgend genannten Partei verzichtet und diese hiermit von jeglicher Haftung, Verpflichtung oder Forderung in diesem Zusammenhang freistellt.</w:t>
      </w:r>
    </w:p>
    <w:p/>
    <w:p/>
    <w:p>
      <w:r>
        <w:rPr>
          <w:b/>
          <w:sz w:val="22"/>
        </w:rPr>
        <w:t>Freigebender:</w:t>
      </w:r>
    </w:p>
    <w:p>
      <w:r>
        <w:rPr>
          <w:b w:val="0"/>
          <w:sz w:val="22"/>
        </w:rPr>
        <w:t>Name: ______________________________________________________________</w:t>
      </w:r>
    </w:p>
    <w:p>
      <w:r>
        <w:rPr>
          <w:b w:val="0"/>
          <w:sz w:val="22"/>
        </w:rPr>
        <w:t>Anschrift: __________________________________________________________</w:t>
      </w:r>
    </w:p>
    <w:p/>
    <w:p>
      <w:r>
        <w:rPr>
          <w:b/>
          <w:sz w:val="22"/>
        </w:rPr>
        <w:t>Freigebener (Empfänger der Freigabe):</w:t>
      </w:r>
    </w:p>
    <w:p>
      <w:r>
        <w:rPr>
          <w:b w:val="0"/>
          <w:sz w:val="22"/>
        </w:rPr>
        <w:t>Name: ______________________________________________________________</w:t>
      </w:r>
    </w:p>
    <w:p>
      <w:r>
        <w:rPr>
          <w:b w:val="0"/>
          <w:sz w:val="22"/>
        </w:rPr>
        <w:t>Anschrift: __________________________________________________________</w:t>
      </w:r>
    </w:p>
    <w:p/>
    <w:p>
      <w:r>
        <w:rPr>
          <w:b/>
          <w:sz w:val="22"/>
        </w:rPr>
        <w:t>Gegenstand der Freigabe:</w:t>
      </w:r>
    </w:p>
    <w:p>
      <w:r>
        <w:rPr>
          <w:b w:val="0"/>
          <w:sz w:val="22"/>
        </w:rPr>
        <w:t>____________________________________________________________________</w:t>
      </w:r>
    </w:p>
    <w:p>
      <w:r>
        <w:rPr>
          <w:b w:val="0"/>
          <w:sz w:val="22"/>
        </w:rPr>
        <w:t>____________________________________________________________________</w:t>
      </w:r>
    </w:p>
    <w:p/>
    <w:p>
      <w:r>
        <w:rPr>
          <w:b/>
          <w:sz w:val="22"/>
        </w:rPr>
        <w:t>Diese Erklärung erfolgt freiwillig, ohne Zwang und mit voller Kenntnis der rechtlichen Bedeutung.</w:t>
      </w:r>
    </w:p>
    <w:p/>
    <w:p>
      <w:r>
        <w:rPr>
          <w:b/>
          <w:sz w:val="22"/>
        </w:rPr>
        <w:t>Die Freigabe gilt ab Unterzeichnung und ist bindend für beide Parteien.</w:t>
      </w:r>
    </w:p>
    <w:p/>
    <w:p/>
    <w:p>
      <w:r>
        <w:rPr>
          <w:b w:val="0"/>
          <w:sz w:val="22"/>
        </w:rPr>
        <w:t>Ort: ________________________________________________________________</w:t>
      </w:r>
    </w:p>
    <w:p>
      <w:r>
        <w:rPr>
          <w:b w:val="0"/>
          <w:sz w:val="22"/>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Freigebender</w:t>
            </w:r>
          </w:p>
        </w:tc>
        <w:tc>
          <w:tcPr>
            <w:tcW w:type="dxa" w:w="4986"/>
            <w:tcBorders>
              <w:top w:val="nil"/>
              <w:left w:val="nil"/>
              <w:bottom w:val="nil"/>
              <w:right w:val="nil"/>
              <w:insideH w:val="nil"/>
              <w:insideV w:val="nil"/>
            </w:tcBorders>
          </w:tcPr>
          <w:p>
            <w:pPr>
              <w:jc w:val="center"/>
            </w:pPr>
            <w:r>
              <w:t>Freigebener</w:t>
            </w:r>
          </w:p>
        </w:tc>
      </w:tr>
      <w:tr>
        <w:tc>
          <w:tcPr>
            <w:tcW w:type="dxa" w:w="4986"/>
            <w:tcBorders>
              <w:top w:val="nil"/>
              <w:left w:val="nil"/>
              <w:bottom w:val="nil"/>
              <w:right w:val="nil"/>
              <w:insideH w:val="nil"/>
              <w:insideV w:val="nil"/>
            </w:tcBorders>
          </w:tcPr>
          <w:p>
            <w:pPr>
              <w:jc w:val="center"/>
            </w:pPr>
            <w:r>
              <w:br/>
              <w:br/>
              <w:t>Unterschrift: ______________________________</w:t>
            </w:r>
          </w:p>
        </w:tc>
        <w:tc>
          <w:tcPr>
            <w:tcW w:type="dxa" w:w="4986"/>
            <w:tcBorders>
              <w:top w:val="nil"/>
              <w:left w:val="nil"/>
              <w:bottom w:val="nil"/>
              <w:right w:val="nil"/>
              <w:insideH w:val="nil"/>
              <w:insideV w:val="nil"/>
            </w:tcBorders>
          </w:tcPr>
          <w:p>
            <w:pPr>
              <w:jc w:val="center"/>
            </w:pPr>
            <w:r>
              <w:br/>
              <w:br/>
              <w:t>Unterschrift: ______________________________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r>
          </w:p>
        </w:tc>
        <w:tc>
          <w:tcPr>
            <w:tcW w:type="dxa" w:w="4986"/>
            <w:tcBorders>
              <w:top w:val="nil"/>
              <w:left w:val="nil"/>
              <w:bottom w:val="nil"/>
              <w:right w:val="nil"/>
              <w:insideH w:val="nil"/>
              <w:insideV w:val="nil"/>
            </w:tcBorders>
          </w:tcPr>
          <w:p>
            <w:pPr>
              <w:jc w:val="center"/>
            </w:pPr>
            <w:r>
              <w:t>Name: 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https://persoenliche-dokumente.com/formlose-freigabeerklarung/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formlose-freigabeerklarung/"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