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ERRICHTERERKLÄRUNG</w:t>
      </w:r>
    </w:p>
    <w:p/>
    <w:p/>
    <w:p>
      <w:r>
        <w:rPr>
          <w:b/>
          <w:sz w:val="20"/>
        </w:rPr>
        <w:t>Name des Errichters:</w:t>
      </w:r>
    </w:p>
    <w:p>
      <w:r>
        <w:rPr>
          <w:b w:val="0"/>
          <w:sz w:val="20"/>
        </w:rPr>
        <w:t>__________________________________________________________________________</w:t>
      </w:r>
    </w:p>
    <w:p/>
    <w:p>
      <w:r>
        <w:rPr>
          <w:b/>
          <w:sz w:val="20"/>
        </w:rPr>
        <w:t>Anschrift des Errichters:</w:t>
      </w:r>
    </w:p>
    <w:p>
      <w:r>
        <w:rPr>
          <w:b w:val="0"/>
          <w:sz w:val="20"/>
        </w:rPr>
        <w:t>__________________________________________________________________________</w:t>
      </w:r>
    </w:p>
    <w:p/>
    <w:p>
      <w:r>
        <w:rPr>
          <w:b/>
          <w:sz w:val="20"/>
        </w:rPr>
        <w:t>Beschreibung des errichteten Bauwerks/Anlage:</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p>
      <w:r>
        <w:rPr>
          <w:b/>
          <w:sz w:val="20"/>
        </w:rPr>
        <w:t>Ort der Errichtung:</w:t>
      </w:r>
    </w:p>
    <w:p>
      <w:r>
        <w:rPr>
          <w:b w:val="0"/>
          <w:sz w:val="20"/>
        </w:rPr>
        <w:t>__________________________________________________________________________</w:t>
      </w:r>
    </w:p>
    <w:p/>
    <w:p>
      <w:r>
        <w:rPr>
          <w:b/>
          <w:sz w:val="20"/>
        </w:rPr>
        <w:t>Erklärung:</w:t>
      </w:r>
    </w:p>
    <w:p>
      <w:r>
        <w:rPr>
          <w:b w:val="0"/>
          <w:sz w:val="20"/>
        </w:rPr>
        <w:t>Hiermit erkläre ich, der Errichter, dass das oben beschriebene Bauwerk/die Anlage ordnungsgemäß, fachgerecht und entsprechend den geltenden Gesetzen, Vorschriften und Genehmigungen errichtet wurde. Alle relevanten technischen und rechtlichen Anforderungen wurden erfüllt. Die Verantwortung für die Bauausführung und die Einhaltung der Vorschriften übernehme ich vollständig.</w:t>
      </w:r>
    </w:p>
    <w:p/>
    <w:p>
      <w:r>
        <w:rPr>
          <w:b/>
          <w:sz w:val="20"/>
        </w:rPr>
        <w:t>Rechtsgrundlagen und Hinweise:</w:t>
      </w:r>
    </w:p>
    <w:p>
      <w:r>
        <w:rPr>
          <w:b w:val="0"/>
          <w:sz w:val="20"/>
        </w:rPr>
        <w:t>Diese Erklärung erfolgt im Rahmen der gesetzlichen Anforderungen nach den deutschen Bau- und Bauordnungsrechtlichen Vorschriften sowie einschlägiger technischer Regelwerke. Sie dient der Dokumentation und Nachweisführung gegenüber Behörden und Vertragspartnern.</w:t>
      </w:r>
    </w:p>
    <w:p/>
    <w:p>
      <w:r>
        <w:rPr>
          <w:b/>
          <w:sz w:val="20"/>
        </w:rPr>
        <w:t>Folgen bei Falscherklärung:</w:t>
      </w:r>
    </w:p>
    <w:p>
      <w:r>
        <w:rPr>
          <w:b w:val="0"/>
          <w:sz w:val="20"/>
        </w:rPr>
        <w:t>Mir ist bekannt, dass falsche oder unvollständige Angaben rechtliche Konsequenzen nach sich ziehen können, einschließlich Haftungsansprüchen und Bußgeldern.</w:t>
      </w:r>
    </w:p>
    <w:p/>
    <w:p/>
    <w:p>
      <w:r>
        <w:rPr>
          <w:b w:val="0"/>
          <w:sz w:val="20"/>
        </w:rPr>
        <w:t>Ort: ______________________________________    Datum: ______________________________________</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Errichter</w:t>
            </w:r>
          </w:p>
        </w:tc>
        <w:tc>
          <w:tcPr>
            <w:tcW w:type="dxa" w:w="4986"/>
            <w:tcBorders>
              <w:top w:val="nil"/>
              <w:left w:val="nil"/>
              <w:bottom w:val="nil"/>
              <w:right w:val="nil"/>
              <w:insideH w:val="nil"/>
              <w:insideV w:val="nil"/>
            </w:tcBorders>
          </w:tcPr>
          <w:p>
            <w:pPr>
              <w:jc w:val="center"/>
            </w:pPr>
            <w:r>
              <w:t>Zeuge / Bauleiter</w:t>
            </w:r>
          </w:p>
        </w:tc>
      </w:tr>
      <w:tr>
        <w:tc>
          <w:tcPr>
            <w:tcW w:type="dxa" w:w="4986"/>
            <w:tcBorders>
              <w:top w:val="nil"/>
              <w:left w:val="nil"/>
              <w:bottom w:val="nil"/>
              <w:right w:val="nil"/>
              <w:insideH w:val="nil"/>
              <w:insideV w:val="nil"/>
            </w:tcBorders>
          </w:tcPr>
          <w:p>
            <w:pPr>
              <w:jc w:val="center"/>
            </w:pPr>
            <w:r>
              <w:br/>
              <w:br/>
              <w:t>Unterschrift: _________________________</w:t>
            </w:r>
          </w:p>
        </w:tc>
        <w:tc>
          <w:tcPr>
            <w:tcW w:type="dxa" w:w="4986"/>
            <w:tcBorders>
              <w:top w:val="nil"/>
              <w:left w:val="nil"/>
              <w:bottom w:val="nil"/>
              <w:right w:val="nil"/>
              <w:insideH w:val="nil"/>
              <w:insideV w:val="nil"/>
            </w:tcBorders>
          </w:tcPr>
          <w:p>
            <w:pPr>
              <w:jc w:val="center"/>
            </w:pPr>
            <w:r>
              <w:br/>
              <w:br/>
              <w:t>Unterschrift: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https://persoenliche-dokumente.com/errichtererklarung/</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https://persoenliche-dokumente.com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persoenliche-dokumente.com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ersoenliche-dokumente.com/errichtererklarung/" TargetMode="External"/><Relationship Id="rId10" Type="http://schemas.openxmlformats.org/officeDocument/2006/relationships/hyperlink" Target="https://persoenliche-dokumen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