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EMPFANGSBESTÄTIGUNG</w:t>
      </w:r>
    </w:p>
    <w:p/>
    <w:p/>
    <w:p>
      <w:r>
        <w:rPr>
          <w:b w:val="0"/>
          <w:sz w:val="22"/>
        </w:rPr>
        <w:t>Hiermit bestätigt der Unterzeichner den Erhalt der nachfolgend genannten Unterlagen und/oder Gegenstände.</w:t>
      </w:r>
    </w:p>
    <w:p/>
    <w:p>
      <w:r>
        <w:rPr>
          <w:b/>
          <w:sz w:val="24"/>
        </w:rPr>
        <w:t>Empfangene Unterlagen / Gegenstände:</w:t>
      </w:r>
    </w:p>
    <w:p>
      <w:r>
        <w:rPr>
          <w:b w:val="0"/>
          <w:sz w:val="22"/>
        </w:rPr>
        <w:t>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___________________________________________________________________________________________</w:t>
      </w:r>
    </w:p>
    <w:p/>
    <w:p>
      <w:r>
        <w:rPr>
          <w:b/>
          <w:sz w:val="24"/>
        </w:rPr>
        <w:t>Empfangsbestätigender:</w:t>
      </w:r>
    </w:p>
    <w:p>
      <w:r>
        <w:rPr>
          <w:b w:val="0"/>
          <w:sz w:val="22"/>
        </w:rPr>
        <w:t>Name: ___________________________________________________________________________________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________________________________________________________________________</w:t>
      </w:r>
    </w:p>
    <w:p/>
    <w:p>
      <w:r>
        <w:rPr>
          <w:b/>
          <w:sz w:val="24"/>
        </w:rPr>
        <w:t>Übergebender / Verantwortlicher:</w:t>
      </w:r>
    </w:p>
    <w:p>
      <w:r>
        <w:rPr>
          <w:b w:val="0"/>
          <w:sz w:val="22"/>
        </w:rPr>
        <w:t>Name: ___________________________________________________________________________________</w:t>
      </w:r>
    </w:p>
    <w:p>
      <w:r>
        <w:rPr>
          <w:b w:val="0"/>
          <w:sz w:val="22"/>
        </w:rPr>
        <w:t>Firma / Institution: ______________________________________________________________________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________________________________________________________________________</w:t>
      </w:r>
    </w:p>
    <w:p/>
    <w:p/>
    <w:p>
      <w:r>
        <w:rPr>
          <w:b/>
          <w:sz w:val="24"/>
        </w:rPr>
        <w:t>Rechtliche Hinweise:</w:t>
      </w:r>
    </w:p>
    <w:p>
      <w:r>
        <w:rPr>
          <w:b w:val="0"/>
          <w:sz w:val="22"/>
        </w:rPr>
        <w:t>Diese Empfangsbestätigung dient als Nachweis über den Erhalt der genannten Unterlagen oder Gegenstände.</w:t>
      </w:r>
    </w:p>
    <w:p>
      <w:r>
        <w:rPr>
          <w:b w:val="0"/>
          <w:sz w:val="22"/>
        </w:rPr>
        <w:t>Der Empfangsbestätigende bestätigt, dass die Unterlagen/Gegenstände vollständig und in ordnungsgemäßem Zustand übergeben wurden.</w:t>
      </w:r>
    </w:p>
    <w:p>
      <w:r>
        <w:rPr>
          <w:b w:val="0"/>
          <w:sz w:val="22"/>
        </w:rPr>
        <w:t>Die Verantwortlichkeit für den Inhalt und die Vollständigkeit der Unterlagen liegt beim Übergebenden.</w:t>
      </w:r>
    </w:p>
    <w:p/>
    <w:p/>
    <w:p>
      <w:r>
        <w:rPr>
          <w:b w:val="0"/>
          <w:sz w:val="22"/>
        </w:rPr>
        <w:t>Ort: ________________________________________      Datum: 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Empfangsbestätigender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Übergebender / Verantwortlicher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(gedruckt):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(gedruckt):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https://persoenliche-dokumente.com/empfangsbestatigung/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empfangsbestatig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