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ELTERNVOLLMACHT</w:t>
      </w:r>
    </w:p>
    <w:p/>
    <w:p/>
    <w:p>
      <w:r>
        <w:rPr>
          <w:b/>
          <w:sz w:val="22"/>
        </w:rPr>
        <w:t>Hiermit erteile/n ich/wir als gesetzliche Vertreter meines/unseres Kindes die folgende Vollmacht:</w:t>
      </w:r>
    </w:p>
    <w:p/>
    <w:p>
      <w:r>
        <w:rPr>
          <w:b/>
          <w:sz w:val="22"/>
        </w:rPr>
        <w:t>Name des Kindes:</w:t>
      </w:r>
    </w:p>
    <w:p>
      <w:r>
        <w:rPr>
          <w:b w:val="0"/>
          <w:sz w:val="22"/>
        </w:rPr>
        <w:t>______________________________________________________________</w:t>
      </w:r>
    </w:p>
    <w:p>
      <w:r>
        <w:rPr>
          <w:b/>
          <w:sz w:val="22"/>
        </w:rPr>
        <w:t>Geburtsdatum des Kindes:</w:t>
      </w:r>
    </w:p>
    <w:p>
      <w:r>
        <w:rPr>
          <w:b w:val="0"/>
          <w:sz w:val="22"/>
        </w:rPr>
        <w:t>______________________________________________________________</w:t>
      </w:r>
    </w:p>
    <w:p>
      <w:r>
        <w:rPr>
          <w:b/>
          <w:sz w:val="22"/>
        </w:rPr>
        <w:t>Anschrift des Kindes:</w:t>
      </w:r>
    </w:p>
    <w:p>
      <w:r>
        <w:rPr>
          <w:b w:val="0"/>
          <w:sz w:val="22"/>
        </w:rPr>
        <w:t>______________________________________________________________</w:t>
      </w:r>
    </w:p>
    <w:p/>
    <w:p>
      <w:r>
        <w:rPr>
          <w:b/>
          <w:sz w:val="22"/>
        </w:rPr>
        <w:t>Name des/der Vollmachtgeber(s) (Eltern/Erziehungsberechtigte):</w:t>
      </w:r>
    </w:p>
    <w:p>
      <w:r>
        <w:rPr>
          <w:b w:val="0"/>
          <w:sz w:val="22"/>
        </w:rPr>
        <w:t>______________________________________________________________</w:t>
      </w:r>
    </w:p>
    <w:p>
      <w:r>
        <w:rPr>
          <w:b/>
          <w:sz w:val="22"/>
        </w:rPr>
        <w:t>Anschrift:</w:t>
      </w:r>
    </w:p>
    <w:p>
      <w:r>
        <w:rPr>
          <w:b w:val="0"/>
          <w:sz w:val="22"/>
        </w:rPr>
        <w:t>______________________________________________________________</w:t>
      </w:r>
    </w:p>
    <w:p/>
    <w:p>
      <w:r>
        <w:rPr>
          <w:b/>
          <w:sz w:val="22"/>
        </w:rPr>
        <w:t>Name der bevollmächtigten Person(en):</w:t>
      </w:r>
    </w:p>
    <w:p>
      <w:r>
        <w:rPr>
          <w:b w:val="0"/>
          <w:sz w:val="22"/>
        </w:rPr>
        <w:t>______________________________________________________________</w:t>
      </w:r>
    </w:p>
    <w:p>
      <w:r>
        <w:rPr>
          <w:b/>
          <w:sz w:val="22"/>
        </w:rPr>
        <w:t>Anschrift der bevollmächtigten Person(en):</w:t>
      </w:r>
    </w:p>
    <w:p>
      <w:r>
        <w:rPr>
          <w:b w:val="0"/>
          <w:sz w:val="22"/>
        </w:rPr>
        <w:t>______________________________________________________________</w:t>
      </w:r>
    </w:p>
    <w:p/>
    <w:p>
      <w:r>
        <w:rPr>
          <w:b/>
          <w:sz w:val="22"/>
        </w:rPr>
        <w:t>Umfang der Vollmacht:</w:t>
      </w:r>
    </w:p>
    <w:p>
      <w:r>
        <w:rPr>
          <w:b w:val="0"/>
          <w:sz w:val="22"/>
        </w:rPr>
        <w:t>Die bevollmächtigte Person ist berechtigt, das Kind in allen Angelegenheiten zu vertreten, insbesondere in medizinischen Notfällen, bei Arztbesuchen, bei der Anmeldung und Abholung in Schule, Kindergarten und sonstigen Betreuungseinrichtungen sowie bei sonstigen Angelegenheiten, die das Wohl des Kindes betreffen.</w:t>
      </w:r>
    </w:p>
    <w:p/>
    <w:p>
      <w:r>
        <w:rPr>
          <w:b/>
          <w:sz w:val="22"/>
        </w:rPr>
        <w:t>Einschränkungen oder Ausschlüsse der Vollmacht (falls vorhanden):</w:t>
      </w:r>
    </w:p>
    <w:p>
      <w:r>
        <w:rPr>
          <w:b w:val="0"/>
          <w:sz w:val="22"/>
        </w:rPr>
        <w:t>______________________________________________________________</w:t>
      </w:r>
    </w:p>
    <w:p>
      <w:r>
        <w:rPr>
          <w:b w:val="0"/>
          <w:sz w:val="22"/>
        </w:rPr>
        <w:t>______________________________________________________________</w:t>
      </w:r>
    </w:p>
    <w:p/>
    <w:p/>
    <w:p>
      <w:r>
        <w:rPr>
          <w:b/>
          <w:sz w:val="22"/>
        </w:rPr>
        <w:t>Salvatorische Klausel:</w:t>
      </w:r>
    </w:p>
    <w:p>
      <w:r>
        <w:rPr>
          <w:b w:val="0"/>
          <w:sz w:val="22"/>
        </w:rPr>
        <w:t>Sollten einzelne Bestimmungen dieser Vollmacht unwirksam oder undurchführbar sein, so berührt dies die Wirksamkeit der übrigen Bestimmungen nicht. Anstelle der unwirksamen Bestimmung gilt eine Regelung als vereinbart, die dem wirtschaftlichen Zweck am nächsten kommt.</w:t>
      </w:r>
    </w:p>
    <w:p/>
    <w:p/>
    <w:p>
      <w:r>
        <w:rPr>
          <w:b w:val="0"/>
          <w:sz w:val="22"/>
        </w:rPr>
        <w:t>Ort: ___________________________________________________________</w:t>
      </w:r>
    </w:p>
    <w:p>
      <w:r>
        <w:rPr>
          <w:b w:val="0"/>
          <w:sz w:val="22"/>
        </w:rPr>
        <w:t>Datum: 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 (Eltern/Erziehungsberechtigte)</w:t>
            </w:r>
          </w:p>
        </w:tc>
        <w:tc>
          <w:tcPr>
            <w:tcW w:type="dxa" w:w="4986"/>
            <w:tcBorders>
              <w:top w:val="nil"/>
              <w:left w:val="nil"/>
              <w:bottom w:val="nil"/>
              <w:right w:val="nil"/>
              <w:insideH w:val="nil"/>
              <w:insideV w:val="nil"/>
            </w:tcBorders>
          </w:tcPr>
          <w:p>
            <w:pPr>
              <w:jc w:val="center"/>
            </w:pPr>
            <w:r>
              <w:t>Bevollmächtigte Person</w:t>
            </w:r>
          </w:p>
        </w:tc>
      </w:tr>
      <w:tr>
        <w:tc>
          <w:tcPr>
            <w:tcW w:type="dxa" w:w="4986"/>
            <w:tcBorders>
              <w:top w:val="nil"/>
              <w:left w:val="nil"/>
              <w:bottom w:val="nil"/>
              <w:right w:val="nil"/>
              <w:insideH w:val="nil"/>
              <w:insideV w:val="nil"/>
            </w:tcBorders>
          </w:tcPr>
          <w:p>
            <w:pPr>
              <w:jc w:val="center"/>
            </w:pPr>
            <w:r>
              <w:br/>
              <w:br/>
              <w:t>Unterschrift: 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https://persoenliche-dokumente.com/elternvollmacht/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elternvollmacht/"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