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EINVERSTÄNDNISERKLÄRUNG ZUR WUNDDOKUMENTATION</w:t>
      </w:r>
    </w:p>
    <w:p/>
    <w:p>
      <w:r>
        <w:rPr>
          <w:b/>
          <w:sz w:val="20"/>
        </w:rPr>
        <w:t>Patient/in:</w:t>
      </w:r>
    </w:p>
    <w:p>
      <w:r>
        <w:rPr>
          <w:b w:val="0"/>
          <w:sz w:val="20"/>
        </w:rPr>
        <w:t>Name: ________________________________________________________________</w:t>
      </w:r>
    </w:p>
    <w:p>
      <w:r>
        <w:rPr>
          <w:b w:val="0"/>
          <w:sz w:val="20"/>
        </w:rPr>
        <w:t>Geburtsdatum: _________________________________________________________</w:t>
      </w:r>
    </w:p>
    <w:p>
      <w:r>
        <w:rPr>
          <w:b w:val="0"/>
          <w:sz w:val="20"/>
        </w:rPr>
        <w:t>Anschrift: ____________________________________________________________</w:t>
      </w:r>
    </w:p>
    <w:p/>
    <w:p>
      <w:r>
        <w:rPr>
          <w:b w:val="0"/>
          <w:sz w:val="20"/>
        </w:rPr>
        <w:t>Hiermit erkläre ich mein Einverständnis, dass im Rahmen meiner medizinischen Versorgung eine detaillierte Wunddokumentation durchgeführt wird. Diese Dokumentation umfasst die Beschreibung der Wunde, deren Verlauf sowie die angewandten Behandlungsmaßnahmen.</w:t>
      </w:r>
    </w:p>
    <w:p/>
    <w:p>
      <w:r>
        <w:rPr>
          <w:b/>
          <w:sz w:val="20"/>
        </w:rPr>
        <w:t>Zweck der Wunddokumentation:</w:t>
      </w:r>
    </w:p>
    <w:p>
      <w:r>
        <w:rPr>
          <w:b w:val="0"/>
          <w:sz w:val="20"/>
        </w:rPr>
        <w:t>- Sicherstellung einer lückenlosen und nachvollziehbaren Behandlung</w:t>
      </w:r>
    </w:p>
    <w:p>
      <w:r>
        <w:rPr>
          <w:b w:val="0"/>
          <w:sz w:val="20"/>
        </w:rPr>
        <w:t>- Unterstützung der Heilungsverfolgung und Anpassung der Therapie</w:t>
      </w:r>
    </w:p>
    <w:p>
      <w:r>
        <w:rPr>
          <w:b w:val="0"/>
          <w:sz w:val="20"/>
        </w:rPr>
        <w:t>- Rechtliche Absicherung aller Beteiligten</w:t>
      </w:r>
    </w:p>
    <w:p/>
    <w:p>
      <w:r>
        <w:rPr>
          <w:b/>
          <w:sz w:val="20"/>
        </w:rPr>
        <w:t>Datenschutz:</w:t>
      </w:r>
    </w:p>
    <w:p>
      <w:r>
        <w:rPr>
          <w:b w:val="0"/>
          <w:sz w:val="20"/>
        </w:rPr>
        <w:t>Die erhobenen Daten werden ausschließlich zum Zweck der medizinischen Behandlung verwendet und unterliegen den Bestimmungen der Datenschutzgrundverordnung (DSGVO). Eine Weitergabe an Dritte erfolgt nur mit meiner ausdrücklichen Zustimmung oder wenn gesetzlich vorgeschrieben.</w:t>
      </w:r>
    </w:p>
    <w:p/>
    <w:p>
      <w:r>
        <w:rPr>
          <w:b/>
          <w:sz w:val="20"/>
        </w:rPr>
        <w:t>Widerruf:</w:t>
      </w:r>
    </w:p>
    <w:p>
      <w:r>
        <w:rPr>
          <w:b w:val="0"/>
          <w:sz w:val="20"/>
        </w:rPr>
        <w:t>Ich bin darüber informiert worden, dass ich meine Einwilligung jederzeit ohne Angabe von Gründen für die Zukunft widerrufen kann. Der Widerruf berührt nicht die Rechtmäßigkeit der bis dahin erfolgten Verarbeitung.</w:t>
      </w:r>
    </w:p>
    <w:p/>
    <w:p>
      <w:r>
        <w:rPr>
          <w:b w:val="0"/>
          <w:sz w:val="20"/>
        </w:rPr>
        <w:t>Diese Einverständniserklärung wurde mir erklärt, ich habe sie verstanden und stimme der Durchführung der Wunddokumentation zu.</w:t>
      </w:r>
    </w:p>
    <w:p/>
    <w:p/>
    <w:p>
      <w:r>
        <w:rPr>
          <w:b w:val="0"/>
          <w:sz w:val="20"/>
        </w:rPr>
        <w:t>Ort: ________________________________________________________________</w:t>
      </w:r>
    </w:p>
    <w:p>
      <w:r>
        <w:rPr>
          <w:b w:val="0"/>
          <w:sz w:val="20"/>
        </w:rPr>
        <w:t>Datum: 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Patient/in</w:t>
            </w:r>
          </w:p>
        </w:tc>
        <w:tc>
          <w:tcPr>
            <w:tcW w:type="dxa" w:w="4986"/>
            <w:tcBorders>
              <w:top w:val="nil"/>
              <w:left w:val="nil"/>
              <w:bottom w:val="nil"/>
              <w:right w:val="nil"/>
              <w:insideH w:val="nil"/>
              <w:insideV w:val="nil"/>
            </w:tcBorders>
          </w:tcPr>
          <w:p>
            <w:pPr>
              <w:jc w:val="center"/>
            </w:pPr>
            <w:r>
              <w:t>Behandelnde Fachkraft</w:t>
            </w:r>
          </w:p>
        </w:tc>
      </w:tr>
      <w:tr>
        <w:tc>
          <w:tcPr>
            <w:tcW w:type="dxa" w:w="4986"/>
            <w:tcBorders>
              <w:top w:val="nil"/>
              <w:left w:val="nil"/>
              <w:bottom w:val="nil"/>
              <w:right w:val="nil"/>
              <w:insideH w:val="nil"/>
              <w:insideV w:val="nil"/>
            </w:tcBorders>
          </w:tcPr>
          <w:p>
            <w:pPr>
              <w:jc w:val="center"/>
            </w:pPr>
            <w:r>
              <w:br/>
              <w:br/>
              <w:t>Unterschrift: ___________________________________________</w:t>
            </w:r>
          </w:p>
        </w:tc>
        <w:tc>
          <w:tcPr>
            <w:tcW w:type="dxa" w:w="4986"/>
            <w:tcBorders>
              <w:top w:val="nil"/>
              <w:left w:val="nil"/>
              <w:bottom w:val="nil"/>
              <w:right w:val="nil"/>
              <w:insideH w:val="nil"/>
              <w:insideV w:val="nil"/>
            </w:tcBorders>
          </w:tcPr>
          <w:p>
            <w:pPr>
              <w:jc w:val="center"/>
            </w:pPr>
            <w:r>
              <w:br/>
              <w:br/>
              <w:t>Unterschrift: ___________________________________________</w:t>
            </w:r>
          </w:p>
        </w:tc>
      </w:tr>
      <w:tr>
        <w:tc>
          <w:tcPr>
            <w:tcW w:type="dxa" w:w="4986"/>
            <w:tcBorders>
              <w:top w:val="nil"/>
              <w:left w:val="nil"/>
              <w:bottom w:val="nil"/>
              <w:right w:val="nil"/>
              <w:insideH w:val="nil"/>
              <w:insideV w:val="nil"/>
            </w:tcBorders>
          </w:tcPr>
          <w:p>
            <w:pPr>
              <w:jc w:val="center"/>
            </w:pPr>
            <w:r>
              <w:t>Name (in Druckbuchstaben): ______________________________</w:t>
            </w:r>
          </w:p>
        </w:tc>
        <w:tc>
          <w:tcPr>
            <w:tcW w:type="dxa" w:w="4986"/>
            <w:tcBorders>
              <w:top w:val="nil"/>
              <w:left w:val="nil"/>
              <w:bottom w:val="nil"/>
              <w:right w:val="nil"/>
              <w:insideH w:val="nil"/>
              <w:insideV w:val="nil"/>
            </w:tcBorders>
          </w:tcPr>
          <w:p>
            <w:pPr>
              <w:jc w:val="center"/>
            </w:pPr>
            <w:r>
              <w:t>Name (in Druckbuchstaben): 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https://persoenliche-dokumente.com/einverstandniserklarung-wunddokumentation/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https://persoenliche-dokumente.com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persoenliche-dokumente.com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ersoenliche-dokumente.com/einverstandniserklarung-wunddokumentation/" TargetMode="External"/><Relationship Id="rId10" Type="http://schemas.openxmlformats.org/officeDocument/2006/relationships/hyperlink" Target="https://persoenliche-dokumen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