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EINVERSTÄNDNISERKLÄRUNG FÜR EIN TATTOO BEI UNTER 18-JÄHRIGEN</w:t>
      </w:r>
    </w:p>
    <w:p/>
    <w:p>
      <w:r>
        <w:rPr>
          <w:b w:val="0"/>
          <w:sz w:val="20"/>
        </w:rPr>
        <w:t>Hiermit erkläre ich, als gesetzliche/r Vertreter/in des minderjährigen Kindes, mein ausdrückliches Einverständnis zur Anfertigung eines Tattoos bei meinem Kind.</w:t>
      </w:r>
    </w:p>
    <w:p/>
    <w:p>
      <w:r>
        <w:rPr>
          <w:b/>
          <w:sz w:val="20"/>
        </w:rPr>
        <w:t>Name des minderjährigen Kindes: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Geburtsdatum: ______________________________________________________</w:t>
      </w:r>
    </w:p>
    <w:p>
      <w:r>
        <w:rPr>
          <w:b w:val="0"/>
          <w:sz w:val="20"/>
        </w:rPr>
        <w:t>Anschrift: _________________________________________________________</w:t>
      </w:r>
    </w:p>
    <w:p/>
    <w:p>
      <w:r>
        <w:rPr>
          <w:b/>
          <w:sz w:val="20"/>
        </w:rPr>
        <w:t>Name des/der gesetzlichen Vertreter/s: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</w:t>
      </w:r>
    </w:p>
    <w:p>
      <w:r>
        <w:rPr>
          <w:b w:val="0"/>
          <w:sz w:val="20"/>
        </w:rPr>
        <w:t>Verwandtschaftsverhältnis zum Kind: ________________________________</w:t>
      </w:r>
    </w:p>
    <w:p/>
    <w:p>
      <w:r>
        <w:rPr>
          <w:b/>
          <w:sz w:val="20"/>
        </w:rPr>
        <w:t>Tattoo-Studio: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Adresse: ___________________________________________________________</w:t>
      </w:r>
    </w:p>
    <w:p/>
    <w:p>
      <w:r>
        <w:rPr>
          <w:b/>
          <w:sz w:val="20"/>
        </w:rPr>
        <w:t>Beschreibung des Tattoos:</w:t>
      </w:r>
    </w:p>
    <w:p>
      <w:r>
        <w:rPr>
          <w:b w:val="0"/>
          <w:sz w:val="20"/>
        </w:rPr>
        <w:t>Motiv, Stelle und Größe: ___________________________________________</w:t>
      </w:r>
    </w:p>
    <w:p/>
    <w:p>
      <w:r>
        <w:rPr>
          <w:b/>
          <w:sz w:val="20"/>
        </w:rPr>
        <w:t>§ 1 – Einwilligung</w:t>
      </w:r>
    </w:p>
    <w:p>
      <w:r>
        <w:rPr>
          <w:b w:val="0"/>
          <w:sz w:val="20"/>
        </w:rPr>
        <w:t>Ich bestätige, dass ich als gesetzliche/r Vertreter/in des oben genannten Kindes mein ausdrückliches Einverständnis zur Tätowierung gebe. Mir sind die Risiken und möglichen gesundheitlichen Folgen einer Tätowierung bewusst.</w:t>
      </w:r>
    </w:p>
    <w:p/>
    <w:p>
      <w:r>
        <w:rPr>
          <w:b/>
          <w:sz w:val="20"/>
        </w:rPr>
        <w:t>§ 2 – Aufklärung und Haftung</w:t>
      </w:r>
    </w:p>
    <w:p>
      <w:r>
        <w:rPr>
          <w:b w:val="0"/>
          <w:sz w:val="20"/>
        </w:rPr>
        <w:t>Ich habe mein Kind über die Tätowierung aufgeklärt und bestätige, dass es freiwillig zustimmt. Das Tattoo-Studio wurde über alle relevanten medizinischen Informationen informiert. Ich entbinde das Tattoo-Studio von der Haftung für gesundheitliche Schäden, die nicht durch grobe Fahrlässigkeit oder Vorsatz entstehen.</w:t>
      </w:r>
    </w:p>
    <w:p/>
    <w:p>
      <w:r>
        <w:rPr>
          <w:b/>
          <w:sz w:val="20"/>
        </w:rPr>
        <w:t>§ 3 – Datenschutz</w:t>
      </w:r>
    </w:p>
    <w:p>
      <w:r>
        <w:rPr>
          <w:b w:val="0"/>
          <w:sz w:val="20"/>
        </w:rPr>
        <w:t>Ich erkläre mich damit einverstanden, dass die im Rahmen der Tätowierung erhobenen personenbezogenen Daten zum Zweck der Dokumentation und Einhaltung gesetzlicher Vorgaben gespeichert werden.</w:t>
      </w:r>
    </w:p>
    <w:p/>
    <w:p>
      <w:r>
        <w:rPr>
          <w:b/>
          <w:sz w:val="20"/>
        </w:rPr>
        <w:t>§ 4 – Salvatorische Klausel</w:t>
      </w:r>
    </w:p>
    <w:p>
      <w:r>
        <w:rPr>
          <w:b w:val="0"/>
          <w:sz w:val="20"/>
        </w:rPr>
        <w:t>Sollten einzelne Bestimmungen dieser Erklärung unwirksam sein, bleibt die Wirksamkeit der übrigen Bestimmungen unberührt.</w:t>
      </w:r>
    </w:p>
    <w:p/>
    <w:p>
      <w:r>
        <w:rPr>
          <w:b/>
          <w:sz w:val="20"/>
        </w:rPr>
        <w:t>§ 5 – Schlussbestimmung</w:t>
      </w:r>
    </w:p>
    <w:p>
      <w:r>
        <w:rPr>
          <w:b w:val="0"/>
          <w:sz w:val="20"/>
        </w:rPr>
        <w:t>Diese Einverständniserklärung wurde sorgfältig gelesen und verstanden. Sie erfolgt freiwillig und ohne Zwang.</w:t>
      </w:r>
    </w:p>
    <w:p/>
    <w:p/>
    <w:p>
      <w:r>
        <w:rPr>
          <w:b w:val="0"/>
          <w:sz w:val="20"/>
        </w:rPr>
        <w:t>Ort: ______________________________________________________________</w:t>
      </w:r>
    </w:p>
    <w:p>
      <w:r>
        <w:rPr>
          <w:b w:val="0"/>
          <w:sz w:val="20"/>
        </w:rPr>
        <w:t>Datum: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Gesetzliche/r Vertreter/in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Minderjähriges Kind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https://persoenliche-dokumente.com/einverstandniserklarung-tattoo-unter-18/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einverstandniserklarung-tattoo-unter-18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