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EINVERSTÄNDNISERKLÄRUNG ZUR NAMENSÄNDERUNG</w:t>
      </w:r>
    </w:p>
    <w:p/>
    <w:p>
      <w:r>
        <w:rPr>
          <w:b w:val="0"/>
          <w:sz w:val="20"/>
        </w:rPr>
        <w:t>Hiermit erkläre ich mein Einverständnis zur Namensänderung gemäß den geltenden gesetzlichen Bestimmungen in Deutschland.</w:t>
      </w:r>
    </w:p>
    <w:p/>
    <w:p>
      <w:r>
        <w:rPr>
          <w:b/>
          <w:sz w:val="20"/>
        </w:rPr>
        <w:t>Persönliche Angaben der einwilligenden Person:</w:t>
      </w:r>
    </w:p>
    <w:p>
      <w:r>
        <w:rPr>
          <w:b w:val="0"/>
          <w:sz w:val="20"/>
        </w:rPr>
        <w:t>Name: _______________________________________________________________</w:t>
      </w:r>
    </w:p>
    <w:p>
      <w:r>
        <w:rPr>
          <w:b w:val="0"/>
          <w:sz w:val="20"/>
        </w:rPr>
        <w:t>Geburtsdatum: _______________________________________________________</w:t>
      </w:r>
    </w:p>
    <w:p>
      <w:r>
        <w:rPr>
          <w:b w:val="0"/>
          <w:sz w:val="20"/>
        </w:rPr>
        <w:t>Anschrift: ____________________________________________________________</w:t>
      </w:r>
    </w:p>
    <w:p/>
    <w:p>
      <w:r>
        <w:rPr>
          <w:b/>
          <w:sz w:val="20"/>
        </w:rPr>
        <w:t>Persönliche Angaben der Person, deren Name geändert wird:</w:t>
      </w:r>
    </w:p>
    <w:p>
      <w:r>
        <w:rPr>
          <w:b w:val="0"/>
          <w:sz w:val="20"/>
        </w:rPr>
        <w:t>Alter Name: __________________________________________________________</w:t>
      </w:r>
    </w:p>
    <w:p>
      <w:r>
        <w:rPr>
          <w:b w:val="0"/>
          <w:sz w:val="20"/>
        </w:rPr>
        <w:t>Neuer Name: __________________________________________________________</w:t>
      </w:r>
    </w:p>
    <w:p>
      <w:r>
        <w:rPr>
          <w:b w:val="0"/>
          <w:sz w:val="20"/>
        </w:rPr>
        <w:t>Geburtsdatum: _______________________________________________________</w:t>
      </w:r>
    </w:p>
    <w:p/>
    <w:p>
      <w:r>
        <w:rPr>
          <w:b w:val="0"/>
          <w:sz w:val="20"/>
        </w:rPr>
        <w:t>Ich bestätige hiermit ausdrücklich, dass ich mit der oben genannten Namensänderung einverstanden bin. Mir ist bewusst, dass die Namensänderung rechtliche Auswirkungen haben kann und ich diese freiwillig und ohne Zwang erteile.</w:t>
      </w:r>
    </w:p>
    <w:p/>
    <w:p>
      <w:r>
        <w:rPr>
          <w:b/>
          <w:sz w:val="20"/>
        </w:rPr>
        <w:t>Rechtsgrundlage:</w:t>
      </w:r>
    </w:p>
    <w:p>
      <w:r>
        <w:rPr>
          <w:b w:val="0"/>
          <w:sz w:val="20"/>
        </w:rPr>
        <w:t>Diese Einverständniserklärung erfolgt auf Grundlage der §§ 1616 ff. BGB sowie der einschlägigen Vorschriften des Personenstandsgesetzes und des Namensrechts.</w:t>
      </w:r>
    </w:p>
    <w:p/>
    <w:p>
      <w:r>
        <w:rPr>
          <w:b/>
          <w:sz w:val="20"/>
        </w:rPr>
        <w:t>Salvatorische Klausel:</w:t>
      </w:r>
    </w:p>
    <w:p>
      <w:r>
        <w:rPr>
          <w:b w:val="0"/>
          <w:sz w:val="20"/>
        </w:rPr>
        <w:t>Sollten einzelne Bestimmungen dieser Erklärung ganz oder teilweise unwirksam sein, so bleibt die Wirksamkeit der übrigen Bestimmungen unberührt.</w:t>
      </w:r>
    </w:p>
    <w:p/>
    <w:p>
      <w:r>
        <w:rPr>
          <w:b/>
          <w:sz w:val="20"/>
        </w:rPr>
        <w:t>Schlussbestimmungen:</w:t>
      </w:r>
    </w:p>
    <w:p>
      <w:r>
        <w:rPr>
          <w:b w:val="0"/>
          <w:sz w:val="20"/>
        </w:rPr>
        <w:t>Diese Einverständniserklärung wurde in vollem Umfang gelesen, verstanden und freiwillig unterschrieben.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Einwilligende Person</w:t>
            </w:r>
          </w:p>
        </w:tc>
        <w:tc>
          <w:tcPr>
            <w:tcW w:type="dxa" w:w="4986"/>
            <w:tcBorders>
              <w:top w:val="nil"/>
              <w:left w:val="nil"/>
              <w:bottom w:val="nil"/>
              <w:right w:val="nil"/>
              <w:insideH w:val="nil"/>
              <w:insideV w:val="nil"/>
            </w:tcBorders>
          </w:tcPr>
          <w:p>
            <w:pPr>
              <w:jc w:val="center"/>
            </w:pPr>
            <w:r>
              <w:t>Person mit Namensänderung</w:t>
            </w:r>
          </w:p>
        </w:tc>
      </w:tr>
      <w:tr>
        <w:tc>
          <w:tcPr>
            <w:tcW w:type="dxa" w:w="4986"/>
            <w:tcBorders>
              <w:top w:val="nil"/>
              <w:left w:val="nil"/>
              <w:bottom w:val="nil"/>
              <w:right w:val="nil"/>
              <w:insideH w:val="nil"/>
              <w:insideV w:val="nil"/>
            </w:tcBorders>
          </w:tcPr>
          <w:p>
            <w:pPr>
              <w:jc w:val="center"/>
            </w:pPr>
            <w:r>
              <w:br/>
              <w:br/>
              <w:t>Unterschrift: _______________________</w:t>
            </w:r>
          </w:p>
        </w:tc>
        <w:tc>
          <w:tcPr>
            <w:tcW w:type="dxa" w:w="4986"/>
            <w:tcBorders>
              <w:top w:val="nil"/>
              <w:left w:val="nil"/>
              <w:bottom w:val="nil"/>
              <w:right w:val="nil"/>
              <w:insideH w:val="nil"/>
              <w:insideV w:val="nil"/>
            </w:tcBorders>
          </w:tcPr>
          <w:p>
            <w:pPr>
              <w:jc w:val="center"/>
            </w:pPr>
            <w:r>
              <w:br/>
              <w:br/>
              <w:t>Unterschrift: _______________________</w:t>
            </w:r>
          </w:p>
        </w:tc>
      </w:tr>
      <w:tr>
        <w:tc>
          <w:tcPr>
            <w:tcW w:type="dxa" w:w="4986"/>
            <w:tcBorders>
              <w:top w:val="nil"/>
              <w:left w:val="nil"/>
              <w:bottom w:val="nil"/>
              <w:right w:val="nil"/>
              <w:insideH w:val="nil"/>
              <w:insideV w:val="nil"/>
            </w:tcBorders>
          </w:tcPr>
          <w:p>
            <w:pPr>
              <w:jc w:val="center"/>
            </w:pPr>
            <w:r>
              <w:t>Name in Druckbuchstaben: _______________________</w:t>
            </w:r>
          </w:p>
        </w:tc>
        <w:tc>
          <w:tcPr>
            <w:tcW w:type="dxa" w:w="4986"/>
            <w:tcBorders>
              <w:top w:val="nil"/>
              <w:left w:val="nil"/>
              <w:bottom w:val="nil"/>
              <w:right w:val="nil"/>
              <w:insideH w:val="nil"/>
              <w:insideV w:val="nil"/>
            </w:tcBorders>
          </w:tcPr>
          <w:p>
            <w:pPr>
              <w:jc w:val="center"/>
            </w:pPr>
            <w:r>
              <w:t>Name in Druckbuchstaben: _______________________</w:t>
            </w:r>
          </w:p>
        </w:tc>
      </w:tr>
    </w:tbl>
    <w:p/>
    <w:p/>
    <w:p>
      <w:r>
        <w:rPr>
          <w:b w:val="0"/>
          <w:sz w:val="20"/>
        </w:rPr>
        <w:t>Ort: _____________________________________________</w:t>
      </w:r>
    </w:p>
    <w:p>
      <w:r>
        <w:rPr>
          <w:b w:val="0"/>
          <w:sz w:val="20"/>
        </w:rPr>
        <w:t>Datum: ___________________________________________</w:t>
      </w:r>
    </w:p>
    <w:p/>
    <w:p/>
    <w:p/>
    <w:p>
      <w:r>
        <w:br w:type="page"/>
      </w:r>
    </w:p>
    <w:p>
      <w:pPr>
        <w:jc w:val="center"/>
      </w:pPr>
      <w:r>
        <w:rPr>
          <w:color w:val="555555"/>
          <w:sz w:val="24"/>
        </w:rPr>
        <w:t>Originalquelle dieses Dokuments:</w:t>
      </w:r>
    </w:p>
    <w:p>
      <w:pPr>
        <w:jc w:val="center"/>
      </w:pPr>
      <w:hyperlink r:id="rId9">
        <w:r>
          <w:rPr>
            <w:color w:val="0000FF"/>
            <w:u w:val="single"/>
          </w:rPr>
          <w:t>https://persoenliche-dokumente.com/einverstandniserklarung-namensanderung/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einverstandniserklarung-namensanderung/"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