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EINVERSTÄNDNISERKLÄRUNG FÜR EINEN MINIJOB MINDERJÄHRIGER</w:t>
      </w:r>
    </w:p>
    <w:p/>
    <w:p/>
    <w:p>
      <w:r>
        <w:rPr>
          <w:b w:val="0"/>
          <w:sz w:val="22"/>
        </w:rPr>
        <w:t>Hiermit erkläre ich,</w:t>
      </w:r>
    </w:p>
    <w:p>
      <w:r>
        <w:rPr>
          <w:b/>
          <w:sz w:val="22"/>
        </w:rPr>
        <w:t>Name des Erziehungsberechtigten: ____________________________________________</w:t>
      </w:r>
    </w:p>
    <w:p>
      <w:r>
        <w:rPr>
          <w:b w:val="0"/>
          <w:sz w:val="22"/>
        </w:rPr>
        <w:t>Anschrift: _________________________________________________________________</w:t>
      </w:r>
    </w:p>
    <w:p/>
    <w:p>
      <w:r>
        <w:rPr>
          <w:b w:val="0"/>
          <w:sz w:val="22"/>
        </w:rPr>
        <w:t>als Erziehungsberechtigter von</w:t>
      </w:r>
    </w:p>
    <w:p>
      <w:r>
        <w:rPr>
          <w:b/>
          <w:sz w:val="22"/>
        </w:rPr>
        <w:t>Name des Minderjährigen: __________________________________________________</w:t>
      </w:r>
    </w:p>
    <w:p>
      <w:r>
        <w:rPr>
          <w:b w:val="0"/>
          <w:sz w:val="22"/>
        </w:rPr>
        <w:t>Geburtsdatum: ______________________________________________________________</w:t>
      </w:r>
    </w:p>
    <w:p>
      <w:r>
        <w:rPr>
          <w:b w:val="0"/>
          <w:sz w:val="22"/>
        </w:rPr>
        <w:t>Anschrift: _________________________________________________________________</w:t>
      </w:r>
    </w:p>
    <w:p/>
    <w:p>
      <w:r>
        <w:rPr>
          <w:b w:val="0"/>
          <w:sz w:val="22"/>
        </w:rPr>
        <w:t>dass ich mit der Aufnahme eines Minijobs durch mein Kind einverstanden bin. Ich bestätige, dass ich über die Art der Beschäftigung, die Arbeitszeiten und die Entlohnung umfassend informiert wurde und diese für angemessen halte.</w:t>
      </w:r>
    </w:p>
    <w:p/>
    <w:p>
      <w:r>
        <w:rPr>
          <w:b w:val="0"/>
          <w:sz w:val="22"/>
        </w:rPr>
        <w:t>Ich wurde darüber aufgeklärt, dass die Beschäftigung den gesetzlichen Bestimmungen des Jugendarbeitsschutzgesetzes sowie den Vorgaben für geringfügige Beschäftigungen (Minijobs) entspricht.</w:t>
      </w:r>
    </w:p>
    <w:p/>
    <w:p>
      <w:r>
        <w:rPr>
          <w:b w:val="0"/>
          <w:sz w:val="22"/>
        </w:rPr>
        <w:t>Ich verpflichte mich, Änderungen der Beschäftigung oder der Arbeitsbedingungen unverzüglich dem Arbeitgeber und gegebenenfalls den zuständigen Behörden mitzuteilen.</w:t>
      </w:r>
    </w:p>
    <w:p/>
    <w:p>
      <w:r>
        <w:rPr>
          <w:b w:val="0"/>
          <w:sz w:val="22"/>
        </w:rPr>
        <w:t>Mir ist bekannt, dass eine falsche oder fehlende Einverständniserklärung rechtliche Folgen haben kann.</w:t>
      </w:r>
    </w:p>
    <w:p/>
    <w:p/>
    <w:p>
      <w:r>
        <w:rPr>
          <w:b w:val="0"/>
          <w:sz w:val="22"/>
        </w:rPr>
        <w:t>Ort: _______________________________________________________________</w:t>
      </w:r>
    </w:p>
    <w:p>
      <w:r>
        <w:rPr>
          <w:b w:val="0"/>
          <w:sz w:val="22"/>
        </w:rPr>
        <w:t>Datum: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Erziehungsberechtigter</w:t>
            </w:r>
          </w:p>
        </w:tc>
        <w:tc>
          <w:tcPr>
            <w:tcW w:type="dxa" w:w="4986"/>
            <w:tcBorders>
              <w:top w:val="nil"/>
              <w:left w:val="nil"/>
              <w:bottom w:val="nil"/>
              <w:right w:val="nil"/>
              <w:insideH w:val="nil"/>
              <w:insideV w:val="nil"/>
            </w:tcBorders>
          </w:tcPr>
          <w:p>
            <w:pPr>
              <w:jc w:val="center"/>
            </w:pPr>
            <w:r>
              <w:t>Arbeitgeber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https://persoenliche-dokumente.com/einverstandniserklarung-minijob-minderjahrige/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einverstandniserklarung-minijob-minderjahrige/"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